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D782E" w14:textId="77777777" w:rsidR="002933A7" w:rsidRDefault="002933A7" w:rsidP="002933A7">
      <w:pPr>
        <w:jc w:val="center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EE1BA27" wp14:editId="188528B9">
            <wp:simplePos x="0" y="0"/>
            <wp:positionH relativeFrom="column">
              <wp:posOffset>2480310</wp:posOffset>
            </wp:positionH>
            <wp:positionV relativeFrom="paragraph">
              <wp:posOffset>0</wp:posOffset>
            </wp:positionV>
            <wp:extent cx="1724025" cy="697865"/>
            <wp:effectExtent l="0" t="0" r="0" b="0"/>
            <wp:wrapTight wrapText="bothSides">
              <wp:wrapPolygon edited="0">
                <wp:start x="2148" y="1769"/>
                <wp:lineTo x="2148" y="17689"/>
                <wp:lineTo x="3341" y="18278"/>
                <wp:lineTo x="11456" y="19458"/>
                <wp:lineTo x="17185" y="19458"/>
                <wp:lineTo x="18378" y="18278"/>
                <wp:lineTo x="19571" y="14151"/>
                <wp:lineTo x="19094" y="12382"/>
                <wp:lineTo x="20049" y="7665"/>
                <wp:lineTo x="19094" y="4717"/>
                <wp:lineTo x="15036" y="1769"/>
                <wp:lineTo x="2148" y="1769"/>
              </wp:wrapPolygon>
            </wp:wrapTight>
            <wp:docPr id="1664708116" name="Picture 2" descr="Dermatologist Monroe, LA and Southlake, TX | Hopkins Dermatolo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rmatologist Monroe, LA and Southlake, TX | Hopkins Dermatolog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69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F283BC" w14:textId="77777777" w:rsidR="00000D3C" w:rsidRDefault="00000D3C" w:rsidP="002933A7">
      <w:pPr>
        <w:jc w:val="center"/>
        <w:rPr>
          <w:b/>
          <w:sz w:val="32"/>
        </w:rPr>
      </w:pPr>
    </w:p>
    <w:p w14:paraId="55A05E45" w14:textId="089941B1" w:rsidR="00FC4096" w:rsidRDefault="00FE2E7F" w:rsidP="00000D3C">
      <w:pPr>
        <w:jc w:val="center"/>
      </w:pPr>
      <w:r>
        <w:rPr>
          <w:b/>
          <w:sz w:val="32"/>
        </w:rPr>
        <w:t>Functional Medicine Workup Intake Form</w:t>
      </w:r>
    </w:p>
    <w:p w14:paraId="4AFD732D" w14:textId="77777777" w:rsidR="00285E6E" w:rsidRDefault="00FE2E7F" w:rsidP="00285E6E">
      <w:pPr>
        <w:pBdr>
          <w:bottom w:val="single" w:sz="12" w:space="1" w:color="auto"/>
        </w:pBdr>
        <w:spacing w:after="0" w:line="240" w:lineRule="auto"/>
      </w:pPr>
      <w:r>
        <w:rPr>
          <w:b/>
          <w:sz w:val="26"/>
        </w:rPr>
        <w:t>General Information</w:t>
      </w:r>
    </w:p>
    <w:p w14:paraId="46E8C6C2" w14:textId="77777777" w:rsidR="00285E6E" w:rsidRDefault="00285E6E" w:rsidP="00285E6E">
      <w:pPr>
        <w:spacing w:line="240" w:lineRule="auto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26"/>
        <w:gridCol w:w="3757"/>
        <w:gridCol w:w="1493"/>
        <w:gridCol w:w="2626"/>
      </w:tblGrid>
      <w:tr w:rsidR="00FC4096" w14:paraId="23CEABBF" w14:textId="77777777" w:rsidTr="002933A7">
        <w:trPr>
          <w:jc w:val="center"/>
        </w:trPr>
        <w:tc>
          <w:tcPr>
            <w:tcW w:w="2628" w:type="dxa"/>
          </w:tcPr>
          <w:p w14:paraId="01BA5364" w14:textId="77777777" w:rsidR="00FC4096" w:rsidRDefault="00FE2E7F">
            <w:r>
              <w:t>Name</w:t>
            </w:r>
          </w:p>
        </w:tc>
        <w:tc>
          <w:tcPr>
            <w:tcW w:w="3762" w:type="dxa"/>
          </w:tcPr>
          <w:p w14:paraId="49651FF6" w14:textId="77777777" w:rsidR="00FC4096" w:rsidRDefault="00FC4096"/>
          <w:p w14:paraId="641DC738" w14:textId="77777777" w:rsidR="002933A7" w:rsidRDefault="002933A7"/>
        </w:tc>
        <w:tc>
          <w:tcPr>
            <w:tcW w:w="1494" w:type="dxa"/>
          </w:tcPr>
          <w:p w14:paraId="65708968" w14:textId="77777777" w:rsidR="00FC4096" w:rsidRDefault="00FE2E7F">
            <w:r>
              <w:t>Date of Birth</w:t>
            </w:r>
          </w:p>
        </w:tc>
        <w:tc>
          <w:tcPr>
            <w:tcW w:w="2628" w:type="dxa"/>
          </w:tcPr>
          <w:p w14:paraId="2954585D" w14:textId="77777777" w:rsidR="00FC4096" w:rsidRDefault="00FC4096"/>
        </w:tc>
      </w:tr>
      <w:tr w:rsidR="00FC4096" w14:paraId="00126574" w14:textId="77777777" w:rsidTr="002933A7">
        <w:trPr>
          <w:trHeight w:val="467"/>
          <w:jc w:val="center"/>
        </w:trPr>
        <w:tc>
          <w:tcPr>
            <w:tcW w:w="2628" w:type="dxa"/>
          </w:tcPr>
          <w:p w14:paraId="4A9F8E8F" w14:textId="77777777" w:rsidR="00FC4096" w:rsidRDefault="00FE2E7F">
            <w:r>
              <w:t>Email</w:t>
            </w:r>
          </w:p>
        </w:tc>
        <w:tc>
          <w:tcPr>
            <w:tcW w:w="3762" w:type="dxa"/>
          </w:tcPr>
          <w:p w14:paraId="47D2C6B3" w14:textId="77777777" w:rsidR="00FC4096" w:rsidRDefault="00FC4096"/>
          <w:p w14:paraId="662CEB6C" w14:textId="77777777" w:rsidR="002933A7" w:rsidRDefault="002933A7"/>
        </w:tc>
        <w:tc>
          <w:tcPr>
            <w:tcW w:w="1494" w:type="dxa"/>
          </w:tcPr>
          <w:p w14:paraId="64508884" w14:textId="77777777" w:rsidR="00FC4096" w:rsidRDefault="00FC4096"/>
        </w:tc>
        <w:tc>
          <w:tcPr>
            <w:tcW w:w="2628" w:type="dxa"/>
          </w:tcPr>
          <w:p w14:paraId="00921A95" w14:textId="77777777" w:rsidR="00FC4096" w:rsidRDefault="00FC4096"/>
        </w:tc>
      </w:tr>
      <w:tr w:rsidR="00FC4096" w14:paraId="3151F43F" w14:textId="77777777" w:rsidTr="00F87EC4">
        <w:trPr>
          <w:trHeight w:val="395"/>
          <w:jc w:val="center"/>
        </w:trPr>
        <w:tc>
          <w:tcPr>
            <w:tcW w:w="2628" w:type="dxa"/>
          </w:tcPr>
          <w:p w14:paraId="5CCAC3C5" w14:textId="77777777" w:rsidR="00FC4096" w:rsidRDefault="00FE2E7F">
            <w:r>
              <w:t>Address</w:t>
            </w:r>
          </w:p>
        </w:tc>
        <w:tc>
          <w:tcPr>
            <w:tcW w:w="3762" w:type="dxa"/>
          </w:tcPr>
          <w:p w14:paraId="17C7FCF1" w14:textId="77777777" w:rsidR="00FC4096" w:rsidRDefault="00FC4096"/>
          <w:p w14:paraId="69C53D7B" w14:textId="77777777" w:rsidR="002933A7" w:rsidRDefault="002933A7"/>
        </w:tc>
        <w:tc>
          <w:tcPr>
            <w:tcW w:w="1494" w:type="dxa"/>
          </w:tcPr>
          <w:p w14:paraId="4ED4945D" w14:textId="77777777" w:rsidR="00FC4096" w:rsidRDefault="00FE2E7F">
            <w:r>
              <w:t>City</w:t>
            </w:r>
          </w:p>
        </w:tc>
        <w:tc>
          <w:tcPr>
            <w:tcW w:w="2628" w:type="dxa"/>
          </w:tcPr>
          <w:p w14:paraId="4C4C9737" w14:textId="77777777" w:rsidR="00FC4096" w:rsidRDefault="00FC4096"/>
        </w:tc>
      </w:tr>
      <w:tr w:rsidR="00FC4096" w14:paraId="70DEF0A3" w14:textId="77777777" w:rsidTr="00F87EC4">
        <w:trPr>
          <w:trHeight w:val="503"/>
          <w:jc w:val="center"/>
        </w:trPr>
        <w:tc>
          <w:tcPr>
            <w:tcW w:w="2628" w:type="dxa"/>
          </w:tcPr>
          <w:p w14:paraId="3013D181" w14:textId="77777777" w:rsidR="00FC4096" w:rsidRDefault="00FE2E7F">
            <w:r>
              <w:t>State</w:t>
            </w:r>
          </w:p>
        </w:tc>
        <w:tc>
          <w:tcPr>
            <w:tcW w:w="3762" w:type="dxa"/>
          </w:tcPr>
          <w:p w14:paraId="035919AF" w14:textId="77777777" w:rsidR="00FC4096" w:rsidRDefault="00FC4096"/>
        </w:tc>
        <w:tc>
          <w:tcPr>
            <w:tcW w:w="1494" w:type="dxa"/>
          </w:tcPr>
          <w:p w14:paraId="0C3AFD8F" w14:textId="77777777" w:rsidR="00FC4096" w:rsidRDefault="00FE2E7F">
            <w:r>
              <w:t>Zip Code</w:t>
            </w:r>
          </w:p>
        </w:tc>
        <w:tc>
          <w:tcPr>
            <w:tcW w:w="2628" w:type="dxa"/>
          </w:tcPr>
          <w:p w14:paraId="4E1E0627" w14:textId="77777777" w:rsidR="00FC4096" w:rsidRDefault="00FC4096"/>
        </w:tc>
      </w:tr>
      <w:tr w:rsidR="00FC4096" w14:paraId="143CD417" w14:textId="77777777" w:rsidTr="00F87EC4">
        <w:trPr>
          <w:trHeight w:val="530"/>
          <w:jc w:val="center"/>
        </w:trPr>
        <w:tc>
          <w:tcPr>
            <w:tcW w:w="2628" w:type="dxa"/>
          </w:tcPr>
          <w:p w14:paraId="33C2A1B0" w14:textId="77777777" w:rsidR="00FC4096" w:rsidRDefault="00FE2E7F">
            <w:r>
              <w:t>Preferred Phone Number</w:t>
            </w:r>
          </w:p>
        </w:tc>
        <w:tc>
          <w:tcPr>
            <w:tcW w:w="3762" w:type="dxa"/>
          </w:tcPr>
          <w:p w14:paraId="4CC1BC2C" w14:textId="77777777" w:rsidR="002933A7" w:rsidRDefault="002933A7"/>
        </w:tc>
        <w:tc>
          <w:tcPr>
            <w:tcW w:w="1494" w:type="dxa"/>
          </w:tcPr>
          <w:p w14:paraId="3F5CB8A7" w14:textId="77777777" w:rsidR="00FC4096" w:rsidRDefault="00FE2E7F">
            <w:r>
              <w:t>☐</w:t>
            </w:r>
            <w:r>
              <w:t xml:space="preserve"> Mobile</w:t>
            </w:r>
          </w:p>
        </w:tc>
        <w:tc>
          <w:tcPr>
            <w:tcW w:w="2628" w:type="dxa"/>
          </w:tcPr>
          <w:p w14:paraId="6324C23F" w14:textId="77777777" w:rsidR="00FC4096" w:rsidRDefault="00FE2E7F">
            <w:r>
              <w:t>☐</w:t>
            </w:r>
            <w:r>
              <w:t xml:space="preserve"> Home</w:t>
            </w:r>
          </w:p>
        </w:tc>
      </w:tr>
    </w:tbl>
    <w:p w14:paraId="4DF12080" w14:textId="77777777" w:rsidR="00FC4096" w:rsidRDefault="00FE2E7F" w:rsidP="002933A7">
      <w:pPr>
        <w:spacing w:before="240"/>
      </w:pPr>
      <w:r>
        <w:rPr>
          <w:b/>
        </w:rPr>
        <w:t>How did you hear about this program?</w:t>
      </w:r>
    </w:p>
    <w:p w14:paraId="36789CF3" w14:textId="77777777" w:rsidR="00FC4096" w:rsidRDefault="00FE2E7F">
      <w:r>
        <w:t>☐</w:t>
      </w:r>
      <w:r>
        <w:t xml:space="preserve"> Current Hopkins Dermatology Patient   </w:t>
      </w:r>
    </w:p>
    <w:p w14:paraId="4C29F6EF" w14:textId="77777777" w:rsidR="00FC4096" w:rsidRDefault="00FE2E7F">
      <w:r>
        <w:t>☐</w:t>
      </w:r>
      <w:r>
        <w:t xml:space="preserve"> Hopkins Dermatology Website   </w:t>
      </w:r>
    </w:p>
    <w:p w14:paraId="00F314CE" w14:textId="77777777" w:rsidR="00FC4096" w:rsidRDefault="00FE2E7F">
      <w:r>
        <w:t>☐</w:t>
      </w:r>
      <w:r>
        <w:t xml:space="preserve"> Social Media   </w:t>
      </w:r>
    </w:p>
    <w:p w14:paraId="0871DE7C" w14:textId="77777777" w:rsidR="00FC4096" w:rsidRDefault="00FE2E7F">
      <w:r>
        <w:t>☐</w:t>
      </w:r>
      <w:r>
        <w:t xml:space="preserve"> Referral from Friend or Family   </w:t>
      </w:r>
    </w:p>
    <w:p w14:paraId="3943CC64" w14:textId="611E4C40" w:rsidR="00285E6E" w:rsidRDefault="00FE2E7F" w:rsidP="00000D3C">
      <w:pPr>
        <w:spacing w:before="240"/>
      </w:pPr>
      <w:r>
        <w:t>☐</w:t>
      </w:r>
      <w:r>
        <w:t xml:space="preserve"> Other __________________________</w:t>
      </w:r>
      <w:r w:rsidR="00285E6E">
        <w:t>__________________</w:t>
      </w:r>
    </w:p>
    <w:p w14:paraId="71DD37A6" w14:textId="0651E5AB" w:rsidR="00285E6E" w:rsidRDefault="00FE2E7F" w:rsidP="00000D3C">
      <w:pPr>
        <w:pBdr>
          <w:bottom w:val="single" w:sz="12" w:space="1" w:color="auto"/>
        </w:pBdr>
        <w:spacing w:before="240" w:after="0" w:line="240" w:lineRule="auto"/>
      </w:pPr>
      <w:r>
        <w:rPr>
          <w:b/>
          <w:sz w:val="26"/>
        </w:rPr>
        <w:t>Medical History</w:t>
      </w:r>
    </w:p>
    <w:p w14:paraId="3632A790" w14:textId="77777777" w:rsidR="00FC4096" w:rsidRDefault="00FE2E7F" w:rsidP="00F87EC4">
      <w:pPr>
        <w:spacing w:before="240" w:after="0"/>
      </w:pPr>
      <w:r>
        <w:rPr>
          <w:b/>
        </w:rPr>
        <w:t>Past Medical History</w:t>
      </w:r>
    </w:p>
    <w:p w14:paraId="505300CD" w14:textId="0A6A578F" w:rsidR="00FC4096" w:rsidRDefault="00FE2E7F" w:rsidP="00285E6E">
      <w:pPr>
        <w:spacing w:after="0"/>
      </w:pPr>
      <w:r>
        <w:br/>
        <w:t>______________________________________________________________________________________________________________</w:t>
      </w:r>
      <w:r w:rsidR="00285E6E">
        <w:t>__________________</w:t>
      </w:r>
    </w:p>
    <w:p w14:paraId="1B5288E0" w14:textId="2CADCB1D" w:rsidR="00FC4096" w:rsidRDefault="00FE2E7F" w:rsidP="00285E6E">
      <w:pPr>
        <w:spacing w:after="0"/>
      </w:pPr>
      <w:r>
        <w:br/>
        <w:t>______________________________________________________________________________________________________________</w:t>
      </w:r>
      <w:r w:rsidR="00285E6E">
        <w:t>__________________</w:t>
      </w:r>
    </w:p>
    <w:p w14:paraId="4859A907" w14:textId="2291F379" w:rsidR="00FC4096" w:rsidRDefault="00FE2E7F" w:rsidP="00285E6E">
      <w:pPr>
        <w:spacing w:after="0"/>
      </w:pPr>
      <w:r>
        <w:br/>
        <w:t>______________________________________________________________________________________________________________</w:t>
      </w:r>
      <w:r w:rsidR="00285E6E">
        <w:t>__________________</w:t>
      </w:r>
    </w:p>
    <w:p w14:paraId="32B65F77" w14:textId="543632D6" w:rsidR="00FC4096" w:rsidRDefault="00FE2E7F">
      <w:r>
        <w:br/>
        <w:t>______________________________________________________________________________________________________________</w:t>
      </w:r>
      <w:r w:rsidR="00285E6E">
        <w:t>__________________</w:t>
      </w:r>
    </w:p>
    <w:p w14:paraId="19791D9E" w14:textId="1F507816" w:rsidR="00FC4096" w:rsidRDefault="00285E6E">
      <w:r w:rsidRPr="00285E6E">
        <w:rPr>
          <w:b/>
          <w:bCs/>
        </w:rPr>
        <w:t>Marital Status:</w:t>
      </w:r>
      <w:r>
        <w:t xml:space="preserve"> </w:t>
      </w:r>
      <w:r w:rsidR="00FE2E7F">
        <w:t>☐</w:t>
      </w:r>
      <w:r w:rsidR="00FE2E7F">
        <w:t xml:space="preserve"> Single   ☐ Married   ☐ Divorced   ☐ Long-Term Partner   ☐ Widow/er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2"/>
        <w:gridCol w:w="5250"/>
      </w:tblGrid>
      <w:tr w:rsidR="00FC4096" w14:paraId="1D1DBE99" w14:textId="77777777">
        <w:tc>
          <w:tcPr>
            <w:tcW w:w="5256" w:type="dxa"/>
          </w:tcPr>
          <w:p w14:paraId="5671F184" w14:textId="77777777" w:rsidR="00FC4096" w:rsidRDefault="00FE2E7F">
            <w:r>
              <w:t>Current Occupation</w:t>
            </w:r>
          </w:p>
        </w:tc>
        <w:tc>
          <w:tcPr>
            <w:tcW w:w="5256" w:type="dxa"/>
          </w:tcPr>
          <w:p w14:paraId="0D4C882E" w14:textId="77777777" w:rsidR="00FC4096" w:rsidRDefault="00FC4096"/>
          <w:p w14:paraId="6C4B3ADA" w14:textId="77777777" w:rsidR="00285E6E" w:rsidRDefault="00285E6E"/>
        </w:tc>
      </w:tr>
      <w:tr w:rsidR="00FC4096" w14:paraId="29D70BBB" w14:textId="77777777">
        <w:tc>
          <w:tcPr>
            <w:tcW w:w="5256" w:type="dxa"/>
          </w:tcPr>
          <w:p w14:paraId="1925C1BC" w14:textId="77777777" w:rsidR="00FC4096" w:rsidRDefault="00FE2E7F">
            <w:r>
              <w:t>Previous Occupations</w:t>
            </w:r>
          </w:p>
        </w:tc>
        <w:tc>
          <w:tcPr>
            <w:tcW w:w="5256" w:type="dxa"/>
          </w:tcPr>
          <w:p w14:paraId="450FE548" w14:textId="77777777" w:rsidR="00FC4096" w:rsidRDefault="00FC4096"/>
          <w:p w14:paraId="58860E14" w14:textId="77777777" w:rsidR="00285E6E" w:rsidRDefault="00285E6E"/>
        </w:tc>
      </w:tr>
    </w:tbl>
    <w:p w14:paraId="57543A4E" w14:textId="31269537" w:rsidR="00FC4096" w:rsidRDefault="00FE2E7F" w:rsidP="00285E6E">
      <w:pPr>
        <w:pBdr>
          <w:bottom w:val="single" w:sz="12" w:space="1" w:color="auto"/>
        </w:pBdr>
        <w:spacing w:after="0" w:line="240" w:lineRule="auto"/>
      </w:pPr>
      <w:r>
        <w:rPr>
          <w:b/>
          <w:sz w:val="26"/>
        </w:rPr>
        <w:lastRenderedPageBreak/>
        <w:t>Medications &amp; Supplements</w:t>
      </w:r>
    </w:p>
    <w:p w14:paraId="3D3CC2E8" w14:textId="77777777" w:rsidR="00285E6E" w:rsidRDefault="00285E6E"/>
    <w:p w14:paraId="1FE2BFB3" w14:textId="06C48C08" w:rsidR="00FC4096" w:rsidRDefault="00FE2E7F">
      <w:r>
        <w:rPr>
          <w:b/>
        </w:rPr>
        <w:t>Current Prescription Medications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1"/>
        <w:gridCol w:w="5251"/>
      </w:tblGrid>
      <w:tr w:rsidR="00FC4096" w14:paraId="7E3F283E" w14:textId="77777777">
        <w:tc>
          <w:tcPr>
            <w:tcW w:w="5256" w:type="dxa"/>
          </w:tcPr>
          <w:p w14:paraId="7000D9D7" w14:textId="77777777" w:rsidR="00FC4096" w:rsidRDefault="00FC4096"/>
          <w:p w14:paraId="58E0FB43" w14:textId="77777777" w:rsidR="00285E6E" w:rsidRDefault="00285E6E"/>
        </w:tc>
        <w:tc>
          <w:tcPr>
            <w:tcW w:w="5256" w:type="dxa"/>
          </w:tcPr>
          <w:p w14:paraId="4A140CE2" w14:textId="77777777" w:rsidR="00FC4096" w:rsidRDefault="00FC4096"/>
        </w:tc>
      </w:tr>
      <w:tr w:rsidR="00FC4096" w14:paraId="4E6BAE21" w14:textId="77777777">
        <w:tc>
          <w:tcPr>
            <w:tcW w:w="5256" w:type="dxa"/>
          </w:tcPr>
          <w:p w14:paraId="2490B13F" w14:textId="77777777" w:rsidR="00FC4096" w:rsidRDefault="00FC4096"/>
          <w:p w14:paraId="57F7D32D" w14:textId="77777777" w:rsidR="00285E6E" w:rsidRDefault="00285E6E"/>
        </w:tc>
        <w:tc>
          <w:tcPr>
            <w:tcW w:w="5256" w:type="dxa"/>
          </w:tcPr>
          <w:p w14:paraId="596D3A8A" w14:textId="77777777" w:rsidR="00FC4096" w:rsidRDefault="00FC4096"/>
        </w:tc>
      </w:tr>
      <w:tr w:rsidR="00FC4096" w14:paraId="79FD0C01" w14:textId="77777777">
        <w:tc>
          <w:tcPr>
            <w:tcW w:w="5256" w:type="dxa"/>
          </w:tcPr>
          <w:p w14:paraId="52BA4EF9" w14:textId="77777777" w:rsidR="00FC4096" w:rsidRDefault="00FC4096"/>
          <w:p w14:paraId="1403F458" w14:textId="77777777" w:rsidR="00285E6E" w:rsidRDefault="00285E6E"/>
        </w:tc>
        <w:tc>
          <w:tcPr>
            <w:tcW w:w="5256" w:type="dxa"/>
          </w:tcPr>
          <w:p w14:paraId="76C18AF7" w14:textId="77777777" w:rsidR="00FC4096" w:rsidRDefault="00FC4096"/>
        </w:tc>
      </w:tr>
      <w:tr w:rsidR="00FC4096" w14:paraId="6EE394F2" w14:textId="77777777">
        <w:tc>
          <w:tcPr>
            <w:tcW w:w="5256" w:type="dxa"/>
          </w:tcPr>
          <w:p w14:paraId="22D1D99C" w14:textId="77777777" w:rsidR="00FC4096" w:rsidRDefault="00FC4096"/>
          <w:p w14:paraId="7BC28050" w14:textId="77777777" w:rsidR="00285E6E" w:rsidRDefault="00285E6E"/>
        </w:tc>
        <w:tc>
          <w:tcPr>
            <w:tcW w:w="5256" w:type="dxa"/>
          </w:tcPr>
          <w:p w14:paraId="6FC18A4D" w14:textId="77777777" w:rsidR="00FC4096" w:rsidRDefault="00FC4096"/>
        </w:tc>
      </w:tr>
      <w:tr w:rsidR="00FC4096" w14:paraId="5419EB62" w14:textId="77777777">
        <w:tc>
          <w:tcPr>
            <w:tcW w:w="5256" w:type="dxa"/>
          </w:tcPr>
          <w:p w14:paraId="7D1E2879" w14:textId="77777777" w:rsidR="00FC4096" w:rsidRDefault="00FC4096"/>
          <w:p w14:paraId="2BD5F430" w14:textId="77777777" w:rsidR="00285E6E" w:rsidRDefault="00285E6E"/>
        </w:tc>
        <w:tc>
          <w:tcPr>
            <w:tcW w:w="5256" w:type="dxa"/>
          </w:tcPr>
          <w:p w14:paraId="4A059B0C" w14:textId="77777777" w:rsidR="00FC4096" w:rsidRDefault="00FC4096"/>
        </w:tc>
      </w:tr>
    </w:tbl>
    <w:p w14:paraId="0167E825" w14:textId="77777777" w:rsidR="00FC4096" w:rsidRDefault="00FC4096"/>
    <w:p w14:paraId="0A41893E" w14:textId="571D6D44" w:rsidR="00FC4096" w:rsidRDefault="00FE2E7F">
      <w:r w:rsidRPr="00285E6E">
        <w:rPr>
          <w:b/>
          <w:bCs/>
        </w:rPr>
        <w:t>Medication Allergies:</w:t>
      </w:r>
      <w:r>
        <w:t xml:space="preserve">   ☐ No   ☐ Yes ____________________________</w:t>
      </w:r>
      <w:r w:rsidR="00285E6E">
        <w:t>______________________________________________________</w:t>
      </w:r>
      <w:r w:rsidR="00285E6E">
        <w:t>__</w:t>
      </w:r>
    </w:p>
    <w:p w14:paraId="0F3AD30A" w14:textId="77777777" w:rsidR="00FC4096" w:rsidRDefault="00FE2E7F">
      <w:r>
        <w:rPr>
          <w:b/>
        </w:rPr>
        <w:t>Current Supplements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1"/>
        <w:gridCol w:w="5251"/>
      </w:tblGrid>
      <w:tr w:rsidR="00285E6E" w14:paraId="6D9C41D9" w14:textId="77777777" w:rsidTr="00146CC9">
        <w:tc>
          <w:tcPr>
            <w:tcW w:w="5256" w:type="dxa"/>
          </w:tcPr>
          <w:p w14:paraId="6C92796A" w14:textId="77777777" w:rsidR="00285E6E" w:rsidRDefault="00285E6E" w:rsidP="00146CC9"/>
          <w:p w14:paraId="4649BF14" w14:textId="77777777" w:rsidR="00285E6E" w:rsidRDefault="00285E6E" w:rsidP="00146CC9"/>
        </w:tc>
        <w:tc>
          <w:tcPr>
            <w:tcW w:w="5256" w:type="dxa"/>
          </w:tcPr>
          <w:p w14:paraId="16344087" w14:textId="77777777" w:rsidR="00285E6E" w:rsidRDefault="00285E6E" w:rsidP="00146CC9"/>
        </w:tc>
      </w:tr>
      <w:tr w:rsidR="00285E6E" w14:paraId="6519E082" w14:textId="77777777" w:rsidTr="00146CC9">
        <w:tc>
          <w:tcPr>
            <w:tcW w:w="5256" w:type="dxa"/>
          </w:tcPr>
          <w:p w14:paraId="66771F13" w14:textId="77777777" w:rsidR="00285E6E" w:rsidRDefault="00285E6E" w:rsidP="00146CC9"/>
          <w:p w14:paraId="1E9714A0" w14:textId="77777777" w:rsidR="00285E6E" w:rsidRDefault="00285E6E" w:rsidP="00146CC9"/>
        </w:tc>
        <w:tc>
          <w:tcPr>
            <w:tcW w:w="5256" w:type="dxa"/>
          </w:tcPr>
          <w:p w14:paraId="24FEFC18" w14:textId="77777777" w:rsidR="00285E6E" w:rsidRDefault="00285E6E" w:rsidP="00146CC9"/>
        </w:tc>
      </w:tr>
      <w:tr w:rsidR="00285E6E" w14:paraId="77E24B15" w14:textId="77777777" w:rsidTr="00146CC9">
        <w:tc>
          <w:tcPr>
            <w:tcW w:w="5256" w:type="dxa"/>
          </w:tcPr>
          <w:p w14:paraId="4BCFDEE4" w14:textId="77777777" w:rsidR="00285E6E" w:rsidRDefault="00285E6E" w:rsidP="00146CC9"/>
          <w:p w14:paraId="2CC6D97B" w14:textId="77777777" w:rsidR="00285E6E" w:rsidRDefault="00285E6E" w:rsidP="00146CC9"/>
        </w:tc>
        <w:tc>
          <w:tcPr>
            <w:tcW w:w="5256" w:type="dxa"/>
          </w:tcPr>
          <w:p w14:paraId="63921FFE" w14:textId="77777777" w:rsidR="00285E6E" w:rsidRDefault="00285E6E" w:rsidP="00146CC9"/>
        </w:tc>
      </w:tr>
      <w:tr w:rsidR="00285E6E" w14:paraId="1300D604" w14:textId="77777777" w:rsidTr="00146CC9">
        <w:tc>
          <w:tcPr>
            <w:tcW w:w="5256" w:type="dxa"/>
          </w:tcPr>
          <w:p w14:paraId="16F69364" w14:textId="77777777" w:rsidR="00285E6E" w:rsidRDefault="00285E6E" w:rsidP="00146CC9"/>
          <w:p w14:paraId="3F674F7A" w14:textId="77777777" w:rsidR="00285E6E" w:rsidRDefault="00285E6E" w:rsidP="00146CC9"/>
        </w:tc>
        <w:tc>
          <w:tcPr>
            <w:tcW w:w="5256" w:type="dxa"/>
          </w:tcPr>
          <w:p w14:paraId="7960D60E" w14:textId="77777777" w:rsidR="00285E6E" w:rsidRDefault="00285E6E" w:rsidP="00146CC9"/>
        </w:tc>
      </w:tr>
      <w:tr w:rsidR="00285E6E" w14:paraId="6BDCC061" w14:textId="77777777" w:rsidTr="00146CC9">
        <w:tc>
          <w:tcPr>
            <w:tcW w:w="5256" w:type="dxa"/>
          </w:tcPr>
          <w:p w14:paraId="511AE593" w14:textId="77777777" w:rsidR="00285E6E" w:rsidRDefault="00285E6E" w:rsidP="00146CC9"/>
          <w:p w14:paraId="221F25E8" w14:textId="77777777" w:rsidR="00285E6E" w:rsidRDefault="00285E6E" w:rsidP="00146CC9"/>
        </w:tc>
        <w:tc>
          <w:tcPr>
            <w:tcW w:w="5256" w:type="dxa"/>
          </w:tcPr>
          <w:p w14:paraId="1FFDEF94" w14:textId="77777777" w:rsidR="00285E6E" w:rsidRDefault="00285E6E" w:rsidP="00146CC9"/>
        </w:tc>
      </w:tr>
    </w:tbl>
    <w:p w14:paraId="0BA68388" w14:textId="77777777" w:rsidR="00285E6E" w:rsidRDefault="00285E6E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1"/>
        <w:gridCol w:w="5251"/>
      </w:tblGrid>
      <w:tr w:rsidR="00285E6E" w14:paraId="6956F16C" w14:textId="77777777" w:rsidTr="00146CC9">
        <w:tc>
          <w:tcPr>
            <w:tcW w:w="5256" w:type="dxa"/>
          </w:tcPr>
          <w:p w14:paraId="3DFB17D9" w14:textId="77777777" w:rsidR="00285E6E" w:rsidRPr="00F87EC4" w:rsidRDefault="00285E6E" w:rsidP="00146CC9">
            <w:pPr>
              <w:rPr>
                <w:b/>
                <w:bCs/>
              </w:rPr>
            </w:pPr>
            <w:r w:rsidRPr="00F87EC4">
              <w:rPr>
                <w:b/>
                <w:bCs/>
              </w:rPr>
              <w:t>Do you use tobacco?</w:t>
            </w:r>
          </w:p>
        </w:tc>
        <w:tc>
          <w:tcPr>
            <w:tcW w:w="5256" w:type="dxa"/>
          </w:tcPr>
          <w:p w14:paraId="64CEB732" w14:textId="77777777" w:rsidR="00285E6E" w:rsidRDefault="00285E6E" w:rsidP="00146CC9">
            <w:r>
              <w:t>☐ No   ☐ Yes</w:t>
            </w:r>
          </w:p>
        </w:tc>
      </w:tr>
      <w:tr w:rsidR="00285E6E" w14:paraId="6A9254F1" w14:textId="77777777" w:rsidTr="00146CC9">
        <w:tc>
          <w:tcPr>
            <w:tcW w:w="5256" w:type="dxa"/>
          </w:tcPr>
          <w:p w14:paraId="4778AA87" w14:textId="77777777" w:rsidR="00285E6E" w:rsidRPr="00F87EC4" w:rsidRDefault="00285E6E" w:rsidP="00146CC9">
            <w:pPr>
              <w:rPr>
                <w:b/>
                <w:bCs/>
              </w:rPr>
            </w:pPr>
            <w:r w:rsidRPr="00F87EC4">
              <w:rPr>
                <w:b/>
                <w:bCs/>
              </w:rPr>
              <w:t>Do you drink alcohol?</w:t>
            </w:r>
          </w:p>
        </w:tc>
        <w:tc>
          <w:tcPr>
            <w:tcW w:w="5256" w:type="dxa"/>
          </w:tcPr>
          <w:p w14:paraId="7B32E544" w14:textId="77777777" w:rsidR="00285E6E" w:rsidRDefault="00285E6E" w:rsidP="00146CC9">
            <w:r>
              <w:t>☐ No   ☐ Yes</w:t>
            </w:r>
          </w:p>
        </w:tc>
      </w:tr>
    </w:tbl>
    <w:p w14:paraId="2FBE98DD" w14:textId="77777777" w:rsidR="00285E6E" w:rsidRDefault="00285E6E">
      <w:pPr>
        <w:rPr>
          <w:b/>
        </w:rPr>
      </w:pPr>
    </w:p>
    <w:p w14:paraId="433C6B08" w14:textId="77777777" w:rsidR="00F87EC4" w:rsidRDefault="00FE2E7F">
      <w:pPr>
        <w:rPr>
          <w:bCs/>
        </w:rPr>
      </w:pPr>
      <w:r w:rsidRPr="00F87EC4">
        <w:rPr>
          <w:bCs/>
        </w:rPr>
        <w:t xml:space="preserve">If yes, what type and how many drinks </w:t>
      </w:r>
      <w:proofErr w:type="gramStart"/>
      <w:r w:rsidRPr="00F87EC4">
        <w:rPr>
          <w:bCs/>
        </w:rPr>
        <w:t>in</w:t>
      </w:r>
      <w:proofErr w:type="gramEnd"/>
      <w:r w:rsidRPr="00F87EC4">
        <w:rPr>
          <w:bCs/>
        </w:rPr>
        <w:t xml:space="preserve"> a typical week?</w:t>
      </w:r>
    </w:p>
    <w:p w14:paraId="35AF0E68" w14:textId="52207BDB" w:rsidR="00FC4096" w:rsidRPr="00F87EC4" w:rsidRDefault="00FE2E7F">
      <w:pPr>
        <w:rPr>
          <w:bCs/>
        </w:rPr>
      </w:pPr>
      <w:r>
        <w:br/>
      </w:r>
      <w:r>
        <w:t>______________________________________________________________________________________________________________</w:t>
      </w:r>
      <w:r w:rsidR="00285E6E">
        <w:t>__________________</w:t>
      </w:r>
    </w:p>
    <w:p w14:paraId="17C87118" w14:textId="77777777" w:rsidR="00FC4096" w:rsidRDefault="00FE2E7F">
      <w:r>
        <w:br w:type="page"/>
      </w:r>
    </w:p>
    <w:p w14:paraId="7FA759DE" w14:textId="77777777" w:rsidR="00FC4096" w:rsidRDefault="00FE2E7F" w:rsidP="00285E6E">
      <w:pPr>
        <w:pBdr>
          <w:bottom w:val="single" w:sz="12" w:space="1" w:color="auto"/>
        </w:pBdr>
        <w:spacing w:after="0" w:line="240" w:lineRule="auto"/>
      </w:pPr>
      <w:r>
        <w:rPr>
          <w:b/>
          <w:sz w:val="26"/>
        </w:rPr>
        <w:lastRenderedPageBreak/>
        <w:t>Diet &amp; Nutrition</w:t>
      </w:r>
    </w:p>
    <w:p w14:paraId="1985F740" w14:textId="77777777" w:rsidR="00285E6E" w:rsidRDefault="00285E6E" w:rsidP="00285E6E">
      <w:pPr>
        <w:spacing w:after="0" w:line="240" w:lineRule="auto"/>
      </w:pPr>
    </w:p>
    <w:p w14:paraId="03DB383A" w14:textId="76F7E3F5" w:rsidR="00FC4096" w:rsidRDefault="00FE2E7F" w:rsidP="00285E6E">
      <w:pPr>
        <w:spacing w:after="0"/>
        <w:rPr>
          <w:b/>
          <w:bCs/>
        </w:rPr>
      </w:pPr>
      <w:r w:rsidRPr="00285E6E">
        <w:rPr>
          <w:b/>
          <w:bCs/>
        </w:rPr>
        <w:t xml:space="preserve">Please list examples of foods you eat </w:t>
      </w:r>
      <w:r w:rsidR="003406D0">
        <w:rPr>
          <w:b/>
          <w:bCs/>
        </w:rPr>
        <w:t xml:space="preserve">in </w:t>
      </w:r>
      <w:r w:rsidRPr="00285E6E">
        <w:rPr>
          <w:b/>
          <w:bCs/>
        </w:rPr>
        <w:t>a typical day:</w:t>
      </w:r>
    </w:p>
    <w:p w14:paraId="7DEF6968" w14:textId="77777777" w:rsidR="00285E6E" w:rsidRPr="00285E6E" w:rsidRDefault="00285E6E" w:rsidP="00285E6E">
      <w:pPr>
        <w:spacing w:after="0"/>
        <w:rPr>
          <w:b/>
          <w:bCs/>
        </w:rPr>
      </w:pPr>
    </w:p>
    <w:p w14:paraId="0C08BB47" w14:textId="77777777" w:rsidR="00FC4096" w:rsidRDefault="00FE2E7F" w:rsidP="00285E6E">
      <w:pPr>
        <w:spacing w:after="0"/>
      </w:pPr>
      <w:r>
        <w:rPr>
          <w:b/>
        </w:rPr>
        <w:t>Breakfast</w:t>
      </w:r>
    </w:p>
    <w:p w14:paraId="46053ABB" w14:textId="13AA9CF6" w:rsidR="00FC4096" w:rsidRDefault="00FE2E7F" w:rsidP="00285E6E">
      <w:pPr>
        <w:spacing w:after="0"/>
      </w:pPr>
      <w:r>
        <w:br/>
        <w:t>______________________________________________________________________________________________________________</w:t>
      </w:r>
      <w:r w:rsidR="00285E6E">
        <w:t>__________________</w:t>
      </w:r>
    </w:p>
    <w:p w14:paraId="51AAEAA7" w14:textId="25667156" w:rsidR="00FC4096" w:rsidRDefault="00FE2E7F" w:rsidP="00285E6E">
      <w:pPr>
        <w:spacing w:after="0"/>
      </w:pPr>
      <w:r>
        <w:br/>
        <w:t>______________________________________________________________________________________________________________</w:t>
      </w:r>
      <w:r w:rsidR="00285E6E">
        <w:t>__________________</w:t>
      </w:r>
    </w:p>
    <w:p w14:paraId="24F8F6E4" w14:textId="77777777" w:rsidR="00FC4096" w:rsidRDefault="00FE2E7F" w:rsidP="00285E6E">
      <w:pPr>
        <w:spacing w:after="0"/>
      </w:pPr>
      <w:r>
        <w:rPr>
          <w:b/>
        </w:rPr>
        <w:t>Lunch</w:t>
      </w:r>
    </w:p>
    <w:p w14:paraId="7E2443B8" w14:textId="6616B446" w:rsidR="00FC4096" w:rsidRDefault="00FE2E7F" w:rsidP="00285E6E">
      <w:pPr>
        <w:spacing w:after="0"/>
      </w:pPr>
      <w:r>
        <w:br/>
        <w:t>______________________________________________________________________________________________________________</w:t>
      </w:r>
      <w:r w:rsidR="00285E6E">
        <w:t>__________________</w:t>
      </w:r>
    </w:p>
    <w:p w14:paraId="5046E134" w14:textId="100EDEF0" w:rsidR="00FC4096" w:rsidRDefault="00FE2E7F" w:rsidP="00285E6E">
      <w:pPr>
        <w:spacing w:after="0"/>
      </w:pPr>
      <w:r>
        <w:br/>
        <w:t>______________________________________________________________________________________________________________</w:t>
      </w:r>
      <w:r w:rsidR="00285E6E">
        <w:t>__________________</w:t>
      </w:r>
    </w:p>
    <w:p w14:paraId="4A3A6F5E" w14:textId="77777777" w:rsidR="00FC4096" w:rsidRDefault="00FE2E7F" w:rsidP="00285E6E">
      <w:pPr>
        <w:spacing w:after="0"/>
      </w:pPr>
      <w:r>
        <w:rPr>
          <w:b/>
        </w:rPr>
        <w:t>Dinner</w:t>
      </w:r>
    </w:p>
    <w:p w14:paraId="3ECF3D12" w14:textId="258B5A2E" w:rsidR="00FC4096" w:rsidRDefault="00FE2E7F" w:rsidP="00285E6E">
      <w:pPr>
        <w:spacing w:after="0"/>
      </w:pPr>
      <w:r>
        <w:br/>
        <w:t>______________________________________________________________________________________________________________</w:t>
      </w:r>
      <w:r w:rsidR="00285E6E">
        <w:t>__________________</w:t>
      </w:r>
    </w:p>
    <w:p w14:paraId="2F669FCD" w14:textId="6E0F6B01" w:rsidR="00FC4096" w:rsidRDefault="00FE2E7F" w:rsidP="00285E6E">
      <w:pPr>
        <w:spacing w:after="0"/>
      </w:pPr>
      <w:r>
        <w:br/>
        <w:t>______________________________________________________________________________________________________________</w:t>
      </w:r>
      <w:r w:rsidR="00285E6E">
        <w:t>__________________</w:t>
      </w:r>
    </w:p>
    <w:p w14:paraId="0F0D4129" w14:textId="77777777" w:rsidR="00FC4096" w:rsidRDefault="00FE2E7F" w:rsidP="00285E6E">
      <w:pPr>
        <w:spacing w:after="0"/>
      </w:pPr>
      <w:r>
        <w:rPr>
          <w:b/>
        </w:rPr>
        <w:t>Snacks</w:t>
      </w:r>
    </w:p>
    <w:p w14:paraId="0A897287" w14:textId="6088EC77" w:rsidR="00FC4096" w:rsidRDefault="00FE2E7F" w:rsidP="00285E6E">
      <w:pPr>
        <w:spacing w:after="0"/>
      </w:pPr>
      <w:r>
        <w:br/>
        <w:t>______________________________________________________________________________________________________________</w:t>
      </w:r>
      <w:r w:rsidR="00285E6E">
        <w:t>__________________</w:t>
      </w:r>
    </w:p>
    <w:p w14:paraId="55FB5419" w14:textId="7FE468AB" w:rsidR="00FC4096" w:rsidRDefault="00FE2E7F" w:rsidP="00285E6E">
      <w:pPr>
        <w:spacing w:after="0"/>
      </w:pPr>
      <w:r>
        <w:br/>
        <w:t>______________________________________________________________________________________________________________</w:t>
      </w:r>
      <w:r w:rsidR="00285E6E">
        <w:t>__________________</w:t>
      </w:r>
    </w:p>
    <w:p w14:paraId="25D61F9F" w14:textId="77777777" w:rsidR="00FC4096" w:rsidRDefault="00FE2E7F" w:rsidP="00285E6E">
      <w:pPr>
        <w:spacing w:after="0"/>
      </w:pPr>
      <w:r>
        <w:rPr>
          <w:b/>
        </w:rPr>
        <w:t>Drinks/Fluids</w:t>
      </w:r>
    </w:p>
    <w:p w14:paraId="2287D6C1" w14:textId="78906759" w:rsidR="00FC4096" w:rsidRDefault="00FE2E7F" w:rsidP="00285E6E">
      <w:pPr>
        <w:spacing w:after="0"/>
      </w:pPr>
      <w:r>
        <w:br/>
        <w:t>______________________________________________________________________________________________________________</w:t>
      </w:r>
      <w:r w:rsidR="00285E6E">
        <w:t>__________________</w:t>
      </w:r>
    </w:p>
    <w:p w14:paraId="5046623C" w14:textId="56D9ABA7" w:rsidR="00FC4096" w:rsidRDefault="00FE2E7F" w:rsidP="00285E6E">
      <w:pPr>
        <w:spacing w:after="0"/>
      </w:pPr>
      <w:r>
        <w:br/>
        <w:t>______________________________________________________________________________________________________________</w:t>
      </w:r>
      <w:r w:rsidR="00285E6E">
        <w:t>__________________</w:t>
      </w:r>
    </w:p>
    <w:p w14:paraId="7F9AD736" w14:textId="77777777" w:rsidR="00285E6E" w:rsidRDefault="00285E6E" w:rsidP="00285E6E">
      <w:pPr>
        <w:spacing w:after="0"/>
      </w:pPr>
    </w:p>
    <w:p w14:paraId="7B572D96" w14:textId="3B94CE39" w:rsidR="00285E6E" w:rsidRDefault="00FE2E7F" w:rsidP="00F87EC4">
      <w:pPr>
        <w:spacing w:after="0"/>
      </w:pPr>
      <w:r w:rsidRPr="00285E6E">
        <w:rPr>
          <w:b/>
          <w:bCs/>
        </w:rPr>
        <w:t>Food Sensitivities:</w:t>
      </w:r>
      <w:r>
        <w:t xml:space="preserve">   ☐ No   ☐ Yes</w:t>
      </w:r>
    </w:p>
    <w:p w14:paraId="4BE328A7" w14:textId="77777777" w:rsidR="00FC4096" w:rsidRPr="00285E6E" w:rsidRDefault="00FE2E7F" w:rsidP="00F87EC4">
      <w:pPr>
        <w:spacing w:after="0"/>
        <w:rPr>
          <w:bCs/>
        </w:rPr>
      </w:pPr>
      <w:r w:rsidRPr="00285E6E">
        <w:rPr>
          <w:bCs/>
        </w:rPr>
        <w:t>If yes, please list foods and symptoms:</w:t>
      </w:r>
    </w:p>
    <w:p w14:paraId="649B741E" w14:textId="779B1C47" w:rsidR="00FC4096" w:rsidRDefault="00FE2E7F" w:rsidP="00285E6E">
      <w:r>
        <w:br/>
        <w:t>______________________________________________________________________________________________________________</w:t>
      </w:r>
      <w:r w:rsidR="00285E6E">
        <w:t>__________________</w:t>
      </w:r>
    </w:p>
    <w:p w14:paraId="7F09457B" w14:textId="56B8409D" w:rsidR="00285E6E" w:rsidRDefault="00FE2E7F" w:rsidP="00F87EC4">
      <w:pPr>
        <w:spacing w:after="0"/>
      </w:pPr>
      <w:r w:rsidRPr="00285E6E">
        <w:rPr>
          <w:b/>
          <w:bCs/>
        </w:rPr>
        <w:t>Food Aversions:</w:t>
      </w:r>
      <w:r>
        <w:t xml:space="preserve">   ☐ No   ☐ Yes</w:t>
      </w:r>
    </w:p>
    <w:p w14:paraId="57A1B1FF" w14:textId="77777777" w:rsidR="00FC4096" w:rsidRPr="00285E6E" w:rsidRDefault="00FE2E7F" w:rsidP="00F87EC4">
      <w:pPr>
        <w:spacing w:after="0"/>
        <w:rPr>
          <w:bCs/>
        </w:rPr>
      </w:pPr>
      <w:r w:rsidRPr="00285E6E">
        <w:rPr>
          <w:bCs/>
        </w:rPr>
        <w:t>If yes, please explain:</w:t>
      </w:r>
    </w:p>
    <w:p w14:paraId="71366591" w14:textId="1498BE3E" w:rsidR="00FC4096" w:rsidRDefault="00FE2E7F" w:rsidP="00285E6E">
      <w:r>
        <w:br/>
        <w:t>______________________________________________________________________________________________________________</w:t>
      </w:r>
      <w:r w:rsidR="00285E6E">
        <w:t>__________________</w:t>
      </w:r>
    </w:p>
    <w:p w14:paraId="300F25D5" w14:textId="00D01800" w:rsidR="00285E6E" w:rsidRDefault="00FE2E7F" w:rsidP="00F87EC4">
      <w:pPr>
        <w:spacing w:after="0"/>
      </w:pPr>
      <w:r w:rsidRPr="00285E6E">
        <w:rPr>
          <w:b/>
          <w:bCs/>
        </w:rPr>
        <w:t>Special Diet or Restrictions (vegetarian, keto, carnivore, dairy-free, etc.):</w:t>
      </w:r>
      <w:r>
        <w:t xml:space="preserve">   ☐ No   ☐ Yes</w:t>
      </w:r>
    </w:p>
    <w:p w14:paraId="0241B002" w14:textId="77777777" w:rsidR="00FC4096" w:rsidRPr="00285E6E" w:rsidRDefault="00FE2E7F" w:rsidP="00F87EC4">
      <w:pPr>
        <w:spacing w:after="0"/>
        <w:rPr>
          <w:bCs/>
        </w:rPr>
      </w:pPr>
      <w:r w:rsidRPr="00285E6E">
        <w:rPr>
          <w:bCs/>
        </w:rPr>
        <w:t>If yes, please explain:</w:t>
      </w:r>
    </w:p>
    <w:p w14:paraId="71FA64EF" w14:textId="7FE2F003" w:rsidR="00FC4096" w:rsidRDefault="00FE2E7F" w:rsidP="00285E6E">
      <w:pPr>
        <w:spacing w:after="0"/>
      </w:pPr>
      <w:r>
        <w:br/>
        <w:t>______________________________________________________________________________________________________________</w:t>
      </w:r>
      <w:r w:rsidR="00285E6E">
        <w:t>__________________</w:t>
      </w:r>
    </w:p>
    <w:p w14:paraId="03E8F37E" w14:textId="77777777" w:rsidR="00F87EC4" w:rsidRDefault="00F87EC4" w:rsidP="00285E6E">
      <w:pPr>
        <w:pBdr>
          <w:bottom w:val="single" w:sz="12" w:space="1" w:color="auto"/>
        </w:pBdr>
        <w:spacing w:after="0" w:line="240" w:lineRule="auto"/>
        <w:rPr>
          <w:b/>
          <w:sz w:val="26"/>
        </w:rPr>
      </w:pPr>
    </w:p>
    <w:p w14:paraId="0134A6D4" w14:textId="77777777" w:rsidR="00F87EC4" w:rsidRDefault="00F87EC4" w:rsidP="00285E6E">
      <w:pPr>
        <w:pBdr>
          <w:bottom w:val="single" w:sz="12" w:space="1" w:color="auto"/>
        </w:pBdr>
        <w:spacing w:after="0" w:line="240" w:lineRule="auto"/>
        <w:rPr>
          <w:b/>
          <w:sz w:val="26"/>
        </w:rPr>
      </w:pPr>
    </w:p>
    <w:p w14:paraId="4096AEF4" w14:textId="77777777" w:rsidR="00F87EC4" w:rsidRDefault="00F87EC4" w:rsidP="00285E6E">
      <w:pPr>
        <w:pBdr>
          <w:bottom w:val="single" w:sz="12" w:space="1" w:color="auto"/>
        </w:pBdr>
        <w:spacing w:after="0" w:line="240" w:lineRule="auto"/>
        <w:rPr>
          <w:b/>
          <w:sz w:val="26"/>
        </w:rPr>
      </w:pPr>
    </w:p>
    <w:p w14:paraId="2DFF0841" w14:textId="5BF0D134" w:rsidR="00FC4096" w:rsidRDefault="00FE2E7F" w:rsidP="00285E6E">
      <w:pPr>
        <w:pBdr>
          <w:bottom w:val="single" w:sz="12" w:space="1" w:color="auto"/>
        </w:pBdr>
        <w:spacing w:after="0" w:line="240" w:lineRule="auto"/>
      </w:pPr>
      <w:r>
        <w:rPr>
          <w:b/>
          <w:sz w:val="26"/>
        </w:rPr>
        <w:lastRenderedPageBreak/>
        <w:t>Exercise &amp; Sleep</w:t>
      </w:r>
    </w:p>
    <w:p w14:paraId="614A6BC9" w14:textId="77777777" w:rsidR="00285E6E" w:rsidRDefault="00285E6E" w:rsidP="00285E6E">
      <w:pPr>
        <w:spacing w:after="0" w:line="240" w:lineRule="auto"/>
      </w:pPr>
    </w:p>
    <w:p w14:paraId="2B1BD43A" w14:textId="77777777" w:rsidR="00FC4096" w:rsidRDefault="00FE2E7F">
      <w:r w:rsidRPr="00285E6E">
        <w:rPr>
          <w:b/>
          <w:bCs/>
        </w:rPr>
        <w:t>Do you exercise regularly?</w:t>
      </w:r>
      <w:r>
        <w:t xml:space="preserve">   ☐ No   ☐ Yes</w:t>
      </w:r>
    </w:p>
    <w:p w14:paraId="65A988C3" w14:textId="77777777" w:rsidR="00FC4096" w:rsidRPr="00285E6E" w:rsidRDefault="00FE2E7F">
      <w:pPr>
        <w:rPr>
          <w:bCs/>
        </w:rPr>
      </w:pPr>
      <w:r w:rsidRPr="00285E6E">
        <w:rPr>
          <w:bCs/>
        </w:rPr>
        <w:t>Describe your exercise routine:</w:t>
      </w:r>
    </w:p>
    <w:p w14:paraId="33F09CEC" w14:textId="4C7B85FD" w:rsidR="00FC4096" w:rsidRDefault="00FE2E7F" w:rsidP="00285E6E">
      <w:pPr>
        <w:spacing w:after="0"/>
      </w:pPr>
      <w:r>
        <w:br/>
      </w:r>
      <w:r>
        <w:t>______________________________________________________________________________________________________________</w:t>
      </w:r>
      <w:r w:rsidR="00285E6E">
        <w:t>__________________</w:t>
      </w:r>
    </w:p>
    <w:p w14:paraId="30C0DBC8" w14:textId="39D0295B" w:rsidR="00FC4096" w:rsidRDefault="00FE2E7F" w:rsidP="00285E6E">
      <w:pPr>
        <w:spacing w:after="0"/>
      </w:pPr>
      <w:r>
        <w:br/>
        <w:t>______________________________________________________________________________________________________________</w:t>
      </w:r>
      <w:r w:rsidR="00285E6E">
        <w:t>__________________</w:t>
      </w:r>
    </w:p>
    <w:p w14:paraId="71BC5D85" w14:textId="01CF57DD" w:rsidR="00FC4096" w:rsidRDefault="00FE2E7F" w:rsidP="00285E6E">
      <w:pPr>
        <w:spacing w:after="0"/>
      </w:pPr>
      <w:r>
        <w:br/>
        <w:t>______________________________________________________________________________________________________________</w:t>
      </w:r>
      <w:r w:rsidR="00285E6E">
        <w:t>__________________</w:t>
      </w:r>
    </w:p>
    <w:p w14:paraId="1613F668" w14:textId="77777777" w:rsidR="00285E6E" w:rsidRDefault="00285E6E" w:rsidP="00285E6E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1"/>
        <w:gridCol w:w="5251"/>
      </w:tblGrid>
      <w:tr w:rsidR="00FC4096" w14:paraId="5BE9A034" w14:textId="77777777">
        <w:tc>
          <w:tcPr>
            <w:tcW w:w="5256" w:type="dxa"/>
          </w:tcPr>
          <w:p w14:paraId="625CBDA9" w14:textId="6099A16B" w:rsidR="00FC4096" w:rsidRPr="00285E6E" w:rsidRDefault="00FE2E7F">
            <w:pPr>
              <w:rPr>
                <w:b/>
                <w:bCs/>
              </w:rPr>
            </w:pPr>
            <w:r w:rsidRPr="00285E6E">
              <w:rPr>
                <w:b/>
                <w:bCs/>
              </w:rPr>
              <w:t xml:space="preserve">Average </w:t>
            </w:r>
            <w:r w:rsidR="00F87EC4">
              <w:rPr>
                <w:b/>
                <w:bCs/>
              </w:rPr>
              <w:t>h</w:t>
            </w:r>
            <w:r w:rsidRPr="00285E6E">
              <w:rPr>
                <w:b/>
                <w:bCs/>
              </w:rPr>
              <w:t xml:space="preserve">ours of </w:t>
            </w:r>
            <w:r w:rsidR="00F87EC4">
              <w:rPr>
                <w:b/>
                <w:bCs/>
              </w:rPr>
              <w:t>s</w:t>
            </w:r>
            <w:r w:rsidRPr="00285E6E">
              <w:rPr>
                <w:b/>
                <w:bCs/>
              </w:rPr>
              <w:t xml:space="preserve">leep </w:t>
            </w:r>
            <w:r w:rsidR="00F87EC4">
              <w:rPr>
                <w:b/>
                <w:bCs/>
              </w:rPr>
              <w:t>p</w:t>
            </w:r>
            <w:r w:rsidRPr="00285E6E">
              <w:rPr>
                <w:b/>
                <w:bCs/>
              </w:rPr>
              <w:t xml:space="preserve">er </w:t>
            </w:r>
            <w:r w:rsidR="00F87EC4">
              <w:rPr>
                <w:b/>
                <w:bCs/>
              </w:rPr>
              <w:t>n</w:t>
            </w:r>
            <w:r w:rsidRPr="00285E6E">
              <w:rPr>
                <w:b/>
                <w:bCs/>
              </w:rPr>
              <w:t>ight</w:t>
            </w:r>
          </w:p>
        </w:tc>
        <w:tc>
          <w:tcPr>
            <w:tcW w:w="5256" w:type="dxa"/>
          </w:tcPr>
          <w:p w14:paraId="1AE4F076" w14:textId="77777777" w:rsidR="00FC4096" w:rsidRDefault="00FE2E7F">
            <w:r>
              <w:t>☐</w:t>
            </w:r>
            <w:r>
              <w:t xml:space="preserve"> No   ☐ Yes</w:t>
            </w:r>
          </w:p>
        </w:tc>
      </w:tr>
      <w:tr w:rsidR="00FC4096" w14:paraId="3CBFCCD5" w14:textId="77777777">
        <w:tc>
          <w:tcPr>
            <w:tcW w:w="5256" w:type="dxa"/>
          </w:tcPr>
          <w:p w14:paraId="2CB3D3B8" w14:textId="77777777" w:rsidR="00FC4096" w:rsidRPr="00285E6E" w:rsidRDefault="00FE2E7F">
            <w:pPr>
              <w:rPr>
                <w:b/>
                <w:bCs/>
              </w:rPr>
            </w:pPr>
            <w:r w:rsidRPr="00285E6E">
              <w:rPr>
                <w:b/>
                <w:bCs/>
              </w:rPr>
              <w:t>Problems with insomnia</w:t>
            </w:r>
          </w:p>
        </w:tc>
        <w:tc>
          <w:tcPr>
            <w:tcW w:w="5256" w:type="dxa"/>
          </w:tcPr>
          <w:p w14:paraId="09CDF1BE" w14:textId="77777777" w:rsidR="00FC4096" w:rsidRDefault="00FE2E7F">
            <w:r>
              <w:t>☐</w:t>
            </w:r>
            <w:r>
              <w:t xml:space="preserve"> No   ☐ Yes</w:t>
            </w:r>
          </w:p>
        </w:tc>
      </w:tr>
      <w:tr w:rsidR="00FC4096" w14:paraId="0640AF6B" w14:textId="77777777">
        <w:tc>
          <w:tcPr>
            <w:tcW w:w="5256" w:type="dxa"/>
          </w:tcPr>
          <w:p w14:paraId="2521D3CF" w14:textId="77777777" w:rsidR="00FC4096" w:rsidRPr="00285E6E" w:rsidRDefault="00FE2E7F">
            <w:pPr>
              <w:rPr>
                <w:b/>
                <w:bCs/>
              </w:rPr>
            </w:pPr>
            <w:r w:rsidRPr="00285E6E">
              <w:rPr>
                <w:b/>
                <w:bCs/>
              </w:rPr>
              <w:t>Problems falling asleep</w:t>
            </w:r>
          </w:p>
        </w:tc>
        <w:tc>
          <w:tcPr>
            <w:tcW w:w="5256" w:type="dxa"/>
          </w:tcPr>
          <w:p w14:paraId="1DC76A2B" w14:textId="77777777" w:rsidR="00FC4096" w:rsidRDefault="00FE2E7F">
            <w:r>
              <w:t>☐</w:t>
            </w:r>
            <w:r>
              <w:t xml:space="preserve"> No   ☐ Yes</w:t>
            </w:r>
          </w:p>
        </w:tc>
      </w:tr>
      <w:tr w:rsidR="00FC4096" w14:paraId="4BADCD98" w14:textId="77777777">
        <w:tc>
          <w:tcPr>
            <w:tcW w:w="5256" w:type="dxa"/>
          </w:tcPr>
          <w:p w14:paraId="7A964D65" w14:textId="77777777" w:rsidR="00FC4096" w:rsidRPr="00285E6E" w:rsidRDefault="00FE2E7F">
            <w:pPr>
              <w:rPr>
                <w:b/>
                <w:bCs/>
              </w:rPr>
            </w:pPr>
            <w:r w:rsidRPr="00285E6E">
              <w:rPr>
                <w:b/>
                <w:bCs/>
              </w:rPr>
              <w:t>Problems staying asleep</w:t>
            </w:r>
          </w:p>
        </w:tc>
        <w:tc>
          <w:tcPr>
            <w:tcW w:w="5256" w:type="dxa"/>
          </w:tcPr>
          <w:p w14:paraId="73241E5D" w14:textId="77777777" w:rsidR="00FC4096" w:rsidRDefault="00FE2E7F">
            <w:r>
              <w:t>☐</w:t>
            </w:r>
            <w:r>
              <w:t xml:space="preserve"> No   ☐ Yes</w:t>
            </w:r>
          </w:p>
        </w:tc>
      </w:tr>
      <w:tr w:rsidR="00FC4096" w14:paraId="582A64B9" w14:textId="77777777">
        <w:tc>
          <w:tcPr>
            <w:tcW w:w="5256" w:type="dxa"/>
          </w:tcPr>
          <w:p w14:paraId="65B52B24" w14:textId="77777777" w:rsidR="00FC4096" w:rsidRPr="00285E6E" w:rsidRDefault="00FE2E7F">
            <w:pPr>
              <w:rPr>
                <w:b/>
                <w:bCs/>
              </w:rPr>
            </w:pPr>
            <w:r w:rsidRPr="00285E6E">
              <w:rPr>
                <w:b/>
                <w:bCs/>
              </w:rPr>
              <w:t>Snoring</w:t>
            </w:r>
          </w:p>
        </w:tc>
        <w:tc>
          <w:tcPr>
            <w:tcW w:w="5256" w:type="dxa"/>
          </w:tcPr>
          <w:p w14:paraId="7244E5A2" w14:textId="77777777" w:rsidR="00FC4096" w:rsidRDefault="00FE2E7F">
            <w:r>
              <w:t>☐</w:t>
            </w:r>
            <w:r>
              <w:t xml:space="preserve"> No   ☐ Yes</w:t>
            </w:r>
          </w:p>
        </w:tc>
      </w:tr>
      <w:tr w:rsidR="00FC4096" w14:paraId="73B41973" w14:textId="77777777">
        <w:tc>
          <w:tcPr>
            <w:tcW w:w="5256" w:type="dxa"/>
          </w:tcPr>
          <w:p w14:paraId="6D66E432" w14:textId="77777777" w:rsidR="00FC4096" w:rsidRPr="00285E6E" w:rsidRDefault="00FE2E7F">
            <w:pPr>
              <w:rPr>
                <w:b/>
                <w:bCs/>
              </w:rPr>
            </w:pPr>
            <w:r w:rsidRPr="00285E6E">
              <w:rPr>
                <w:b/>
                <w:bCs/>
              </w:rPr>
              <w:t>Feel rested when awakening</w:t>
            </w:r>
          </w:p>
        </w:tc>
        <w:tc>
          <w:tcPr>
            <w:tcW w:w="5256" w:type="dxa"/>
          </w:tcPr>
          <w:p w14:paraId="1F4D4DF3" w14:textId="2345C41A" w:rsidR="00285E6E" w:rsidRDefault="00FE2E7F">
            <w:r>
              <w:t>☐</w:t>
            </w:r>
            <w:r>
              <w:t xml:space="preserve"> No   ☐ Yes</w:t>
            </w:r>
          </w:p>
        </w:tc>
      </w:tr>
      <w:tr w:rsidR="00285E6E" w14:paraId="2FAF4ECE" w14:textId="77777777" w:rsidTr="00285E6E">
        <w:tc>
          <w:tcPr>
            <w:tcW w:w="5256" w:type="dxa"/>
          </w:tcPr>
          <w:p w14:paraId="51F53F99" w14:textId="0034F464" w:rsidR="00285E6E" w:rsidRPr="00285E6E" w:rsidRDefault="00285E6E" w:rsidP="00146CC9">
            <w:pPr>
              <w:rPr>
                <w:b/>
                <w:bCs/>
              </w:rPr>
            </w:pPr>
            <w:r>
              <w:rPr>
                <w:b/>
                <w:bCs/>
              </w:rPr>
              <w:t>Use sleeping aids</w:t>
            </w:r>
          </w:p>
        </w:tc>
        <w:tc>
          <w:tcPr>
            <w:tcW w:w="5256" w:type="dxa"/>
          </w:tcPr>
          <w:p w14:paraId="4895A387" w14:textId="77777777" w:rsidR="00285E6E" w:rsidRDefault="00285E6E" w:rsidP="00146CC9">
            <w:r>
              <w:t>☐ No   ☐ Yes</w:t>
            </w:r>
          </w:p>
        </w:tc>
      </w:tr>
    </w:tbl>
    <w:p w14:paraId="578CDC88" w14:textId="77777777" w:rsidR="00285E6E" w:rsidRPr="00F87EC4" w:rsidRDefault="00285E6E">
      <w:pPr>
        <w:rPr>
          <w:bCs/>
        </w:rPr>
      </w:pPr>
    </w:p>
    <w:p w14:paraId="21585EAC" w14:textId="77777777" w:rsidR="00F87EC4" w:rsidRDefault="00FE2E7F">
      <w:pPr>
        <w:rPr>
          <w:bCs/>
        </w:rPr>
      </w:pPr>
      <w:r w:rsidRPr="00F87EC4">
        <w:rPr>
          <w:bCs/>
        </w:rPr>
        <w:t>If yes, please explain:</w:t>
      </w:r>
    </w:p>
    <w:p w14:paraId="63ECCB9F" w14:textId="00D25D77" w:rsidR="00FC4096" w:rsidRDefault="00FE2E7F">
      <w:r>
        <w:br/>
      </w:r>
      <w:r>
        <w:t>______________________________________________________________________________________________________________</w:t>
      </w:r>
      <w:r w:rsidR="00285E6E">
        <w:t>__________________</w:t>
      </w:r>
    </w:p>
    <w:p w14:paraId="634E6797" w14:textId="77777777" w:rsidR="00285E6E" w:rsidRDefault="00285E6E" w:rsidP="00285E6E">
      <w:pPr>
        <w:pBdr>
          <w:bottom w:val="single" w:sz="12" w:space="1" w:color="auto"/>
        </w:pBdr>
        <w:spacing w:after="0" w:line="240" w:lineRule="auto"/>
        <w:rPr>
          <w:b/>
          <w:sz w:val="26"/>
        </w:rPr>
      </w:pPr>
    </w:p>
    <w:p w14:paraId="0E4C7C6A" w14:textId="206BD170" w:rsidR="00FC4096" w:rsidRDefault="00FE2E7F" w:rsidP="00285E6E">
      <w:pPr>
        <w:pBdr>
          <w:bottom w:val="single" w:sz="12" w:space="1" w:color="auto"/>
        </w:pBdr>
        <w:spacing w:after="0" w:line="240" w:lineRule="auto"/>
      </w:pPr>
      <w:r>
        <w:rPr>
          <w:b/>
          <w:sz w:val="26"/>
        </w:rPr>
        <w:t>Stress &amp; Lifestyle</w:t>
      </w:r>
    </w:p>
    <w:p w14:paraId="1AA3FE9F" w14:textId="77777777" w:rsidR="00285E6E" w:rsidRDefault="00285E6E" w:rsidP="00285E6E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1"/>
        <w:gridCol w:w="5251"/>
      </w:tblGrid>
      <w:tr w:rsidR="00FC4096" w14:paraId="533C7148" w14:textId="77777777">
        <w:tc>
          <w:tcPr>
            <w:tcW w:w="5256" w:type="dxa"/>
          </w:tcPr>
          <w:p w14:paraId="68F2CAB7" w14:textId="77777777" w:rsidR="00FC4096" w:rsidRPr="00F87EC4" w:rsidRDefault="00FE2E7F">
            <w:pPr>
              <w:rPr>
                <w:b/>
                <w:bCs/>
              </w:rPr>
            </w:pPr>
            <w:r w:rsidRPr="00F87EC4">
              <w:rPr>
                <w:b/>
                <w:bCs/>
              </w:rPr>
              <w:t>Excessive stress in your life</w:t>
            </w:r>
          </w:p>
        </w:tc>
        <w:tc>
          <w:tcPr>
            <w:tcW w:w="5256" w:type="dxa"/>
          </w:tcPr>
          <w:p w14:paraId="4557C564" w14:textId="77777777" w:rsidR="00FC4096" w:rsidRDefault="00FE2E7F">
            <w:r>
              <w:t>☐</w:t>
            </w:r>
            <w:r>
              <w:t xml:space="preserve"> No   ☐ Yes</w:t>
            </w:r>
          </w:p>
        </w:tc>
      </w:tr>
      <w:tr w:rsidR="00FC4096" w14:paraId="70A422D0" w14:textId="77777777">
        <w:tc>
          <w:tcPr>
            <w:tcW w:w="5256" w:type="dxa"/>
          </w:tcPr>
          <w:p w14:paraId="50D2BCD5" w14:textId="77777777" w:rsidR="00FC4096" w:rsidRPr="00F87EC4" w:rsidRDefault="00FE2E7F">
            <w:pPr>
              <w:rPr>
                <w:b/>
                <w:bCs/>
              </w:rPr>
            </w:pPr>
            <w:r w:rsidRPr="00F87EC4">
              <w:rPr>
                <w:b/>
                <w:bCs/>
              </w:rPr>
              <w:t>Handling stress well</w:t>
            </w:r>
          </w:p>
        </w:tc>
        <w:tc>
          <w:tcPr>
            <w:tcW w:w="5256" w:type="dxa"/>
          </w:tcPr>
          <w:p w14:paraId="3FA323E0" w14:textId="77777777" w:rsidR="00FC4096" w:rsidRDefault="00FE2E7F">
            <w:r>
              <w:t>☐</w:t>
            </w:r>
            <w:r>
              <w:t xml:space="preserve"> No   ☐ Yes</w:t>
            </w:r>
          </w:p>
        </w:tc>
      </w:tr>
      <w:tr w:rsidR="00FC4096" w14:paraId="25DA200A" w14:textId="77777777">
        <w:tc>
          <w:tcPr>
            <w:tcW w:w="5256" w:type="dxa"/>
          </w:tcPr>
          <w:p w14:paraId="63D8689E" w14:textId="77777777" w:rsidR="00FC4096" w:rsidRPr="00F87EC4" w:rsidRDefault="00FE2E7F">
            <w:pPr>
              <w:rPr>
                <w:b/>
                <w:bCs/>
              </w:rPr>
            </w:pPr>
            <w:r w:rsidRPr="00F87EC4">
              <w:rPr>
                <w:b/>
                <w:bCs/>
              </w:rPr>
              <w:t>Use relaxation techniques</w:t>
            </w:r>
          </w:p>
        </w:tc>
        <w:tc>
          <w:tcPr>
            <w:tcW w:w="5256" w:type="dxa"/>
          </w:tcPr>
          <w:p w14:paraId="00325456" w14:textId="77777777" w:rsidR="00FC4096" w:rsidRDefault="00FE2E7F">
            <w:r>
              <w:t>☐</w:t>
            </w:r>
            <w:r>
              <w:t xml:space="preserve"> No   ☐ Yes</w:t>
            </w:r>
          </w:p>
        </w:tc>
      </w:tr>
    </w:tbl>
    <w:p w14:paraId="6E987125" w14:textId="77777777" w:rsidR="00285E6E" w:rsidRDefault="00285E6E"/>
    <w:p w14:paraId="3C0BED56" w14:textId="51E8E4A5" w:rsidR="00FC4096" w:rsidRPr="00285E6E" w:rsidRDefault="00FE2E7F">
      <w:pPr>
        <w:rPr>
          <w:b/>
          <w:bCs/>
        </w:rPr>
      </w:pPr>
      <w:r w:rsidRPr="00285E6E">
        <w:rPr>
          <w:b/>
          <w:bCs/>
        </w:rPr>
        <w:t>Relaxation Techniques Used:</w:t>
      </w:r>
    </w:p>
    <w:p w14:paraId="06609E92" w14:textId="43AFE8AF" w:rsidR="00F87EC4" w:rsidRDefault="00FE2E7F">
      <w:r>
        <w:t>☐</w:t>
      </w:r>
      <w:r>
        <w:t xml:space="preserve"> Meditation/Mindfulness   ☐ Breathing   ☐ Yoga   ☐ Prayer   ☐ Exercise   </w:t>
      </w:r>
    </w:p>
    <w:p w14:paraId="0A49A6C3" w14:textId="4398F642" w:rsidR="00FC4096" w:rsidRDefault="00FE2E7F">
      <w:r>
        <w:t>Other: _______________________________________________</w:t>
      </w:r>
      <w:r w:rsidR="00285E6E">
        <w:t>________________________________________________________________________</w:t>
      </w:r>
    </w:p>
    <w:p w14:paraId="3FB37963" w14:textId="77777777" w:rsidR="00396F6C" w:rsidRDefault="00396F6C"/>
    <w:p w14:paraId="468F4D1F" w14:textId="5EF031CD" w:rsidR="00FC4096" w:rsidRDefault="00FE2E7F">
      <w:r w:rsidRPr="00396F6C">
        <w:rPr>
          <w:b/>
          <w:bCs/>
        </w:rPr>
        <w:t>Do hobbies or leisure activities help with stress?</w:t>
      </w:r>
      <w:r>
        <w:t xml:space="preserve">   ☐ No   ☐ Yes</w:t>
      </w:r>
    </w:p>
    <w:p w14:paraId="0D36AB54" w14:textId="77777777" w:rsidR="00F87EC4" w:rsidRDefault="00FE2E7F">
      <w:pPr>
        <w:rPr>
          <w:bCs/>
        </w:rPr>
      </w:pPr>
      <w:r w:rsidRPr="00396F6C">
        <w:rPr>
          <w:bCs/>
        </w:rPr>
        <w:t>If yes, please explain:</w:t>
      </w:r>
    </w:p>
    <w:p w14:paraId="30CFF607" w14:textId="3D1FEF93" w:rsidR="00FC4096" w:rsidRPr="00F87EC4" w:rsidRDefault="00FE2E7F">
      <w:pPr>
        <w:rPr>
          <w:bCs/>
        </w:rPr>
      </w:pPr>
      <w:r>
        <w:br/>
        <w:t>______________________________________________________________________________________________________________</w:t>
      </w:r>
      <w:r w:rsidR="00285E6E">
        <w:t>__________________</w:t>
      </w:r>
    </w:p>
    <w:p w14:paraId="351E4A14" w14:textId="77777777" w:rsidR="00FC4096" w:rsidRDefault="00FE2E7F">
      <w:r>
        <w:br w:type="page"/>
      </w:r>
    </w:p>
    <w:p w14:paraId="660CC272" w14:textId="77777777" w:rsidR="00FC4096" w:rsidRDefault="00FE2E7F" w:rsidP="00396F6C">
      <w:pPr>
        <w:pBdr>
          <w:bottom w:val="single" w:sz="12" w:space="1" w:color="auto"/>
        </w:pBdr>
        <w:spacing w:after="0" w:line="240" w:lineRule="auto"/>
      </w:pPr>
      <w:r>
        <w:rPr>
          <w:b/>
          <w:sz w:val="26"/>
        </w:rPr>
        <w:lastRenderedPageBreak/>
        <w:t>Family History</w:t>
      </w:r>
    </w:p>
    <w:p w14:paraId="124BB38C" w14:textId="77777777" w:rsidR="00396F6C" w:rsidRDefault="00396F6C" w:rsidP="00396F6C">
      <w:pPr>
        <w:spacing w:after="0" w:line="240" w:lineRule="auto"/>
      </w:pPr>
    </w:p>
    <w:p w14:paraId="330FED5C" w14:textId="77777777" w:rsidR="00FC4096" w:rsidRPr="00396F6C" w:rsidRDefault="00FE2E7F">
      <w:pPr>
        <w:rPr>
          <w:b/>
          <w:bCs/>
        </w:rPr>
      </w:pPr>
      <w:r w:rsidRPr="00396F6C">
        <w:rPr>
          <w:b/>
          <w:bCs/>
        </w:rPr>
        <w:t>Any close relatives diagnosed with or deceased from heart disease, cancer, or other major medical issues at an early age?</w:t>
      </w:r>
    </w:p>
    <w:p w14:paraId="0511AF01" w14:textId="77777777" w:rsidR="00FC4096" w:rsidRDefault="00FE2E7F">
      <w:r>
        <w:t>☐</w:t>
      </w:r>
      <w:r>
        <w:t xml:space="preserve"> No   ☐ Yes</w:t>
      </w:r>
    </w:p>
    <w:p w14:paraId="51EBF1D7" w14:textId="77777777" w:rsidR="00396F6C" w:rsidRDefault="00396F6C"/>
    <w:p w14:paraId="27359D7C" w14:textId="77777777" w:rsidR="00396F6C" w:rsidRDefault="00396F6C" w:rsidP="00396F6C">
      <w:pPr>
        <w:rPr>
          <w:bCs/>
        </w:rPr>
      </w:pPr>
      <w:r w:rsidRPr="00396F6C">
        <w:rPr>
          <w:bCs/>
        </w:rPr>
        <w:t>If yes, please explain:</w:t>
      </w:r>
    </w:p>
    <w:p w14:paraId="12735EE8" w14:textId="4BB98524" w:rsidR="00FC4096" w:rsidRPr="00396F6C" w:rsidRDefault="00FE2E7F" w:rsidP="00396F6C">
      <w:pPr>
        <w:rPr>
          <w:bCs/>
        </w:rPr>
      </w:pPr>
      <w:r>
        <w:br/>
        <w:t>______________________________________________________________________________________________________________</w:t>
      </w:r>
      <w:r w:rsidR="00285E6E">
        <w:t>__________________</w:t>
      </w:r>
    </w:p>
    <w:p w14:paraId="6F0C9DD4" w14:textId="0DA6A434" w:rsidR="00FC4096" w:rsidRDefault="00FE2E7F" w:rsidP="00396F6C">
      <w:pPr>
        <w:spacing w:after="0"/>
      </w:pPr>
      <w:r>
        <w:br/>
        <w:t>______________________________________________________________________________________________________________</w:t>
      </w:r>
      <w:r w:rsidR="00285E6E">
        <w:t>__________________</w:t>
      </w:r>
    </w:p>
    <w:p w14:paraId="520FCD05" w14:textId="4CF62626" w:rsidR="00FC4096" w:rsidRDefault="00FE2E7F" w:rsidP="00396F6C">
      <w:pPr>
        <w:spacing w:after="0"/>
      </w:pPr>
      <w:r>
        <w:br/>
        <w:t>______________________________________________________________________________________________________________</w:t>
      </w:r>
      <w:r w:rsidR="00285E6E">
        <w:t>__________________</w:t>
      </w:r>
    </w:p>
    <w:p w14:paraId="090FFE96" w14:textId="77777777" w:rsidR="00396F6C" w:rsidRDefault="00396F6C">
      <w:pPr>
        <w:rPr>
          <w:b/>
          <w:sz w:val="26"/>
        </w:rPr>
      </w:pPr>
    </w:p>
    <w:p w14:paraId="43390E29" w14:textId="3A812FB5" w:rsidR="00FC4096" w:rsidRDefault="00FE2E7F" w:rsidP="00396F6C">
      <w:pPr>
        <w:pBdr>
          <w:bottom w:val="single" w:sz="12" w:space="1" w:color="auto"/>
        </w:pBdr>
        <w:spacing w:after="0" w:line="240" w:lineRule="auto"/>
      </w:pPr>
      <w:r>
        <w:rPr>
          <w:b/>
          <w:sz w:val="26"/>
        </w:rPr>
        <w:t>Health Goals</w:t>
      </w:r>
    </w:p>
    <w:p w14:paraId="637E61D2" w14:textId="77777777" w:rsidR="00396F6C" w:rsidRDefault="00396F6C" w:rsidP="00396F6C">
      <w:pPr>
        <w:spacing w:after="0" w:line="240" w:lineRule="auto"/>
      </w:pPr>
    </w:p>
    <w:p w14:paraId="1B416958" w14:textId="77777777" w:rsidR="00FC4096" w:rsidRDefault="00FE2E7F">
      <w:r>
        <w:t>☐</w:t>
      </w:r>
      <w:r>
        <w:t xml:space="preserve"> Optimize health and longevity</w:t>
      </w:r>
    </w:p>
    <w:p w14:paraId="37730CCB" w14:textId="77777777" w:rsidR="00FC4096" w:rsidRDefault="00FE2E7F">
      <w:r>
        <w:t>☐</w:t>
      </w:r>
      <w:r>
        <w:t xml:space="preserve"> Learn which supplements are best for me</w:t>
      </w:r>
    </w:p>
    <w:p w14:paraId="53BE8796" w14:textId="77777777" w:rsidR="00FC4096" w:rsidRDefault="00FE2E7F">
      <w:r>
        <w:t>☐</w:t>
      </w:r>
      <w:r>
        <w:t xml:space="preserve"> Improve overall health and energy</w:t>
      </w:r>
    </w:p>
    <w:p w14:paraId="4F64560A" w14:textId="77777777" w:rsidR="00FC4096" w:rsidRDefault="00FE2E7F">
      <w:r>
        <w:t>☐</w:t>
      </w:r>
      <w:r>
        <w:t xml:space="preserve"> Improve specific health problems or symptoms</w:t>
      </w:r>
    </w:p>
    <w:p w14:paraId="598212E9" w14:textId="77777777" w:rsidR="00396F6C" w:rsidRDefault="00396F6C">
      <w:pPr>
        <w:rPr>
          <w:b/>
        </w:rPr>
      </w:pPr>
    </w:p>
    <w:p w14:paraId="5745A196" w14:textId="027B914E" w:rsidR="00FC4096" w:rsidRDefault="00FE2E7F">
      <w:r>
        <w:rPr>
          <w:b/>
        </w:rPr>
        <w:t>Please explain your goals in more detail:</w:t>
      </w:r>
    </w:p>
    <w:p w14:paraId="2554DD2C" w14:textId="315791D1" w:rsidR="00FC4096" w:rsidRDefault="00FE2E7F" w:rsidP="00396F6C">
      <w:pPr>
        <w:spacing w:after="0"/>
      </w:pPr>
      <w:r>
        <w:br/>
        <w:t>______________________________________________________________________________________________________________</w:t>
      </w:r>
      <w:r w:rsidR="00285E6E">
        <w:t>__________________</w:t>
      </w:r>
    </w:p>
    <w:p w14:paraId="43B5A71E" w14:textId="0781BCF8" w:rsidR="00FC4096" w:rsidRDefault="00FE2E7F" w:rsidP="00396F6C">
      <w:pPr>
        <w:spacing w:after="0"/>
      </w:pPr>
      <w:r>
        <w:br/>
        <w:t>______________________________________________________________________________________________________________</w:t>
      </w:r>
      <w:r w:rsidR="00285E6E">
        <w:t>__________________</w:t>
      </w:r>
    </w:p>
    <w:p w14:paraId="2AD90457" w14:textId="173B38DC" w:rsidR="00FC4096" w:rsidRDefault="00FE2E7F" w:rsidP="00396F6C">
      <w:pPr>
        <w:spacing w:after="0"/>
      </w:pPr>
      <w:r>
        <w:br/>
        <w:t>______________________________________________________________________________________________________________</w:t>
      </w:r>
      <w:r w:rsidR="00285E6E">
        <w:t>__________________</w:t>
      </w:r>
    </w:p>
    <w:p w14:paraId="62883A4C" w14:textId="5600FD54" w:rsidR="00FC4096" w:rsidRDefault="00FE2E7F" w:rsidP="00396F6C">
      <w:pPr>
        <w:spacing w:after="0"/>
      </w:pPr>
      <w:r>
        <w:br/>
        <w:t>______________________________________________________________________________________________________________</w:t>
      </w:r>
      <w:r w:rsidR="00285E6E">
        <w:t>__________________</w:t>
      </w:r>
    </w:p>
    <w:p w14:paraId="1F315465" w14:textId="77777777" w:rsidR="00FC4096" w:rsidRDefault="00FE2E7F">
      <w:r>
        <w:br w:type="page"/>
      </w:r>
    </w:p>
    <w:p w14:paraId="427F77EA" w14:textId="77777777" w:rsidR="00FC4096" w:rsidRDefault="00FE2E7F" w:rsidP="00396F6C">
      <w:pPr>
        <w:spacing w:after="0" w:line="240" w:lineRule="auto"/>
        <w:rPr>
          <w:b/>
          <w:bCs/>
        </w:rPr>
      </w:pPr>
      <w:r w:rsidRPr="00396F6C">
        <w:rPr>
          <w:b/>
          <w:bCs/>
        </w:rPr>
        <w:lastRenderedPageBreak/>
        <w:t xml:space="preserve">Please answer any of the following questions </w:t>
      </w:r>
      <w:r w:rsidRPr="00396F6C">
        <w:rPr>
          <w:b/>
          <w:bCs/>
          <w:i/>
          <w:iCs/>
        </w:rPr>
        <w:t>if</w:t>
      </w:r>
      <w:r w:rsidRPr="00396F6C">
        <w:rPr>
          <w:b/>
          <w:bCs/>
        </w:rPr>
        <w:t xml:space="preserve"> you feel they are relevant to your situation:</w:t>
      </w:r>
    </w:p>
    <w:p w14:paraId="1B68D0C4" w14:textId="77777777" w:rsidR="00396F6C" w:rsidRPr="00396F6C" w:rsidRDefault="00396F6C" w:rsidP="00396F6C">
      <w:pPr>
        <w:spacing w:after="0" w:line="240" w:lineRule="auto"/>
        <w:rPr>
          <w:b/>
          <w:bCs/>
        </w:rPr>
      </w:pPr>
    </w:p>
    <w:p w14:paraId="781DDD02" w14:textId="77777777" w:rsidR="00396F6C" w:rsidRDefault="00FE2E7F" w:rsidP="00396F6C">
      <w:pPr>
        <w:spacing w:after="0" w:line="240" w:lineRule="auto"/>
      </w:pPr>
      <w:r>
        <w:rPr>
          <w:b/>
        </w:rPr>
        <w:t>When was the last time you felt well?</w:t>
      </w:r>
    </w:p>
    <w:p w14:paraId="31AB4E3B" w14:textId="5E0EC80F" w:rsidR="00FC4096" w:rsidRDefault="00FE2E7F" w:rsidP="00396F6C">
      <w:pPr>
        <w:spacing w:after="0" w:line="240" w:lineRule="auto"/>
      </w:pPr>
      <w:r>
        <w:br/>
        <w:t>__________</w:t>
      </w:r>
      <w:r>
        <w:t>____________________________________________________________________________________________________</w:t>
      </w:r>
      <w:r w:rsidR="00285E6E">
        <w:t>__________________</w:t>
      </w:r>
    </w:p>
    <w:p w14:paraId="13E4F6F1" w14:textId="05C56560" w:rsidR="00FC4096" w:rsidRDefault="00FE2E7F" w:rsidP="00396F6C">
      <w:pPr>
        <w:spacing w:after="0" w:line="240" w:lineRule="auto"/>
      </w:pPr>
      <w:r>
        <w:br/>
        <w:t>______________________________________________________________________________________________________________</w:t>
      </w:r>
      <w:r w:rsidR="00285E6E">
        <w:t>__________________</w:t>
      </w:r>
    </w:p>
    <w:p w14:paraId="502C9684" w14:textId="77777777" w:rsidR="00396F6C" w:rsidRDefault="00396F6C" w:rsidP="00396F6C">
      <w:pPr>
        <w:spacing w:after="0" w:line="240" w:lineRule="auto"/>
      </w:pPr>
    </w:p>
    <w:p w14:paraId="51E2364B" w14:textId="77777777" w:rsidR="00FC4096" w:rsidRDefault="00FE2E7F" w:rsidP="00396F6C">
      <w:pPr>
        <w:spacing w:after="0" w:line="240" w:lineRule="auto"/>
      </w:pPr>
      <w:r>
        <w:rPr>
          <w:b/>
        </w:rPr>
        <w:t>Did something trigger your change in health?</w:t>
      </w:r>
    </w:p>
    <w:p w14:paraId="6E49C4AB" w14:textId="22F802D9" w:rsidR="00FC4096" w:rsidRDefault="00FE2E7F" w:rsidP="00396F6C">
      <w:pPr>
        <w:spacing w:after="0" w:line="240" w:lineRule="auto"/>
      </w:pPr>
      <w:r>
        <w:br/>
        <w:t>______________________________________________________________________________________________________________</w:t>
      </w:r>
      <w:r w:rsidR="00285E6E">
        <w:t>__________________</w:t>
      </w:r>
    </w:p>
    <w:p w14:paraId="1F0AC3C4" w14:textId="284CBCE9" w:rsidR="00FC4096" w:rsidRDefault="00FE2E7F" w:rsidP="00396F6C">
      <w:pPr>
        <w:spacing w:after="0" w:line="240" w:lineRule="auto"/>
      </w:pPr>
      <w:r>
        <w:br/>
        <w:t>______________________________________________________________________________________________________________</w:t>
      </w:r>
      <w:r w:rsidR="00285E6E">
        <w:t>__________________</w:t>
      </w:r>
    </w:p>
    <w:p w14:paraId="26DFFD86" w14:textId="77777777" w:rsidR="00396F6C" w:rsidRDefault="00396F6C" w:rsidP="00396F6C">
      <w:pPr>
        <w:spacing w:after="0" w:line="240" w:lineRule="auto"/>
      </w:pPr>
    </w:p>
    <w:p w14:paraId="7B05028D" w14:textId="77777777" w:rsidR="00FC4096" w:rsidRDefault="00FE2E7F" w:rsidP="00396F6C">
      <w:pPr>
        <w:spacing w:after="0" w:line="240" w:lineRule="auto"/>
      </w:pPr>
      <w:r>
        <w:rPr>
          <w:b/>
        </w:rPr>
        <w:t>What makes you feel better?</w:t>
      </w:r>
    </w:p>
    <w:p w14:paraId="0A3FDEF3" w14:textId="37072615" w:rsidR="00FC4096" w:rsidRDefault="00FE2E7F" w:rsidP="00396F6C">
      <w:pPr>
        <w:spacing w:after="0" w:line="240" w:lineRule="auto"/>
      </w:pPr>
      <w:r>
        <w:br/>
        <w:t>______________________________________________________________________________________________________________</w:t>
      </w:r>
      <w:r w:rsidR="00285E6E">
        <w:t>__________________</w:t>
      </w:r>
    </w:p>
    <w:p w14:paraId="4F58D057" w14:textId="148114C9" w:rsidR="00FC4096" w:rsidRDefault="00FE2E7F" w:rsidP="00396F6C">
      <w:pPr>
        <w:spacing w:after="0" w:line="240" w:lineRule="auto"/>
      </w:pPr>
      <w:r>
        <w:br/>
        <w:t>______________________________________________________________________________________________________________</w:t>
      </w:r>
      <w:r w:rsidR="00285E6E">
        <w:t>__________________</w:t>
      </w:r>
    </w:p>
    <w:p w14:paraId="23444831" w14:textId="77777777" w:rsidR="00396F6C" w:rsidRDefault="00396F6C" w:rsidP="00396F6C">
      <w:pPr>
        <w:spacing w:after="0" w:line="240" w:lineRule="auto"/>
      </w:pPr>
    </w:p>
    <w:p w14:paraId="1D3D7F10" w14:textId="77777777" w:rsidR="00FC4096" w:rsidRDefault="00FE2E7F" w:rsidP="00396F6C">
      <w:pPr>
        <w:spacing w:after="0" w:line="240" w:lineRule="auto"/>
      </w:pPr>
      <w:r>
        <w:rPr>
          <w:b/>
        </w:rPr>
        <w:t>What makes you feel worse?</w:t>
      </w:r>
    </w:p>
    <w:p w14:paraId="5B403A0A" w14:textId="0EDECD92" w:rsidR="00FC4096" w:rsidRDefault="00FE2E7F" w:rsidP="00396F6C">
      <w:pPr>
        <w:spacing w:after="0" w:line="240" w:lineRule="auto"/>
      </w:pPr>
      <w:r>
        <w:br/>
        <w:t>______________________________________________________________________________________________________________</w:t>
      </w:r>
      <w:r w:rsidR="00285E6E">
        <w:t>__________________</w:t>
      </w:r>
    </w:p>
    <w:p w14:paraId="49FF786F" w14:textId="55FABAD8" w:rsidR="00FC4096" w:rsidRDefault="00FE2E7F" w:rsidP="00396F6C">
      <w:pPr>
        <w:spacing w:after="0" w:line="240" w:lineRule="auto"/>
      </w:pPr>
      <w:r>
        <w:br/>
      </w:r>
      <w:r>
        <w:t>______________________________________________________________________________________________________________</w:t>
      </w:r>
      <w:r w:rsidR="00285E6E">
        <w:t>__________________</w:t>
      </w:r>
    </w:p>
    <w:p w14:paraId="66737205" w14:textId="77777777" w:rsidR="00396F6C" w:rsidRDefault="00396F6C" w:rsidP="00396F6C">
      <w:pPr>
        <w:spacing w:after="0" w:line="240" w:lineRule="auto"/>
      </w:pPr>
    </w:p>
    <w:p w14:paraId="68BC1C41" w14:textId="77777777" w:rsidR="00FC4096" w:rsidRDefault="00FE2E7F" w:rsidP="00396F6C">
      <w:pPr>
        <w:spacing w:after="0" w:line="240" w:lineRule="auto"/>
      </w:pPr>
      <w:r>
        <w:rPr>
          <w:b/>
        </w:rPr>
        <w:t xml:space="preserve">How does your </w:t>
      </w:r>
      <w:proofErr w:type="gramStart"/>
      <w:r>
        <w:rPr>
          <w:b/>
        </w:rPr>
        <w:t>health condition</w:t>
      </w:r>
      <w:proofErr w:type="gramEnd"/>
      <w:r>
        <w:rPr>
          <w:b/>
        </w:rPr>
        <w:t xml:space="preserve"> affect you?</w:t>
      </w:r>
    </w:p>
    <w:p w14:paraId="1394D2F7" w14:textId="329D4206" w:rsidR="00FC4096" w:rsidRDefault="00FE2E7F" w:rsidP="00396F6C">
      <w:pPr>
        <w:spacing w:after="0" w:line="240" w:lineRule="auto"/>
      </w:pPr>
      <w:r>
        <w:br/>
        <w:t>______________________________________________________________________________________________________________</w:t>
      </w:r>
      <w:r w:rsidR="00285E6E">
        <w:t>__________________</w:t>
      </w:r>
    </w:p>
    <w:p w14:paraId="4F6E100B" w14:textId="011C3801" w:rsidR="00FC4096" w:rsidRDefault="00FE2E7F" w:rsidP="00396F6C">
      <w:pPr>
        <w:spacing w:after="0" w:line="240" w:lineRule="auto"/>
      </w:pPr>
      <w:r>
        <w:br/>
        <w:t>______________________________________________________________________________________________________________</w:t>
      </w:r>
      <w:r w:rsidR="00285E6E">
        <w:t>__________________</w:t>
      </w:r>
    </w:p>
    <w:p w14:paraId="4CA4E8B2" w14:textId="77777777" w:rsidR="00396F6C" w:rsidRDefault="00396F6C" w:rsidP="00396F6C">
      <w:pPr>
        <w:spacing w:after="0" w:line="240" w:lineRule="auto"/>
      </w:pPr>
    </w:p>
    <w:p w14:paraId="4C6A4652" w14:textId="77777777" w:rsidR="00FC4096" w:rsidRDefault="00FE2E7F" w:rsidP="00396F6C">
      <w:pPr>
        <w:spacing w:after="0" w:line="240" w:lineRule="auto"/>
      </w:pPr>
      <w:r>
        <w:rPr>
          <w:b/>
        </w:rPr>
        <w:t>What do you think is happening and why?</w:t>
      </w:r>
    </w:p>
    <w:p w14:paraId="241886D7" w14:textId="7F1C70B1" w:rsidR="00FC4096" w:rsidRDefault="00FE2E7F" w:rsidP="00396F6C">
      <w:pPr>
        <w:spacing w:after="0" w:line="240" w:lineRule="auto"/>
      </w:pPr>
      <w:r>
        <w:br/>
      </w:r>
      <w:r>
        <w:t>______________________________________________________________________________________________________________</w:t>
      </w:r>
      <w:r w:rsidR="00285E6E">
        <w:t>__________________</w:t>
      </w:r>
    </w:p>
    <w:p w14:paraId="5BF9B1C8" w14:textId="07C3D704" w:rsidR="00FC4096" w:rsidRDefault="00FE2E7F" w:rsidP="00396F6C">
      <w:pPr>
        <w:spacing w:after="0" w:line="240" w:lineRule="auto"/>
      </w:pPr>
      <w:r>
        <w:br/>
        <w:t>______________________________________________________________________________________________________________</w:t>
      </w:r>
      <w:r w:rsidR="00285E6E">
        <w:t>__________________</w:t>
      </w:r>
    </w:p>
    <w:p w14:paraId="7DDADA1F" w14:textId="77777777" w:rsidR="00396F6C" w:rsidRDefault="00396F6C" w:rsidP="00396F6C">
      <w:pPr>
        <w:spacing w:after="0" w:line="240" w:lineRule="auto"/>
      </w:pPr>
    </w:p>
    <w:p w14:paraId="15263108" w14:textId="77777777" w:rsidR="00FC4096" w:rsidRDefault="00FE2E7F" w:rsidP="00396F6C">
      <w:pPr>
        <w:spacing w:after="0" w:line="240" w:lineRule="auto"/>
      </w:pPr>
      <w:r>
        <w:rPr>
          <w:b/>
        </w:rPr>
        <w:t>What do you feel needs to happen for you to get better?</w:t>
      </w:r>
    </w:p>
    <w:p w14:paraId="7533BE8B" w14:textId="5661FA15" w:rsidR="00FC4096" w:rsidRDefault="00FE2E7F" w:rsidP="00396F6C">
      <w:pPr>
        <w:spacing w:after="0" w:line="240" w:lineRule="auto"/>
      </w:pPr>
      <w:r>
        <w:br/>
        <w:t>______________________________________________________________________________________________________________</w:t>
      </w:r>
      <w:r w:rsidR="00285E6E">
        <w:t>__________________</w:t>
      </w:r>
    </w:p>
    <w:p w14:paraId="5D21D501" w14:textId="7F035C33" w:rsidR="00FC4096" w:rsidRDefault="00FE2E7F" w:rsidP="00396F6C">
      <w:pPr>
        <w:spacing w:after="0" w:line="240" w:lineRule="auto"/>
      </w:pPr>
      <w:r>
        <w:br/>
        <w:t>______________________________________________________________________________________________________________</w:t>
      </w:r>
      <w:r w:rsidR="00285E6E">
        <w:t>__________________</w:t>
      </w:r>
    </w:p>
    <w:p w14:paraId="2F2A5A8A" w14:textId="77777777" w:rsidR="00396F6C" w:rsidRDefault="00396F6C" w:rsidP="00396F6C">
      <w:pPr>
        <w:spacing w:after="0" w:line="240" w:lineRule="auto"/>
        <w:rPr>
          <w:b/>
        </w:rPr>
      </w:pPr>
    </w:p>
    <w:p w14:paraId="6439DA18" w14:textId="689B76D3" w:rsidR="00396F6C" w:rsidRDefault="00FE2E7F" w:rsidP="00396F6C">
      <w:pPr>
        <w:spacing w:after="0" w:line="240" w:lineRule="auto"/>
      </w:pPr>
      <w:r>
        <w:rPr>
          <w:b/>
        </w:rPr>
        <w:t>Is there anything not listed in this questionnaire that you think I need to know?</w:t>
      </w:r>
    </w:p>
    <w:p w14:paraId="3314416C" w14:textId="77777777" w:rsidR="00396F6C" w:rsidRDefault="00FE2E7F" w:rsidP="00396F6C">
      <w:pPr>
        <w:spacing w:after="0" w:line="240" w:lineRule="auto"/>
      </w:pPr>
      <w:r>
        <w:br/>
        <w:t>______________________________________________________________________________________________________________</w:t>
      </w:r>
      <w:r w:rsidR="00285E6E">
        <w:t>__________________</w:t>
      </w:r>
    </w:p>
    <w:p w14:paraId="33D9F3BA" w14:textId="739B979C" w:rsidR="00FC4096" w:rsidRDefault="00FE2E7F" w:rsidP="00396F6C">
      <w:pPr>
        <w:spacing w:after="0" w:line="240" w:lineRule="auto"/>
      </w:pPr>
      <w:r>
        <w:br/>
        <w:t>______________________________________________________________________________________________________________</w:t>
      </w:r>
      <w:r w:rsidR="00285E6E">
        <w:t>__________________</w:t>
      </w:r>
    </w:p>
    <w:p w14:paraId="29ED2383" w14:textId="77777777" w:rsidR="00396F6C" w:rsidRDefault="00396F6C" w:rsidP="00396F6C">
      <w:pPr>
        <w:spacing w:after="0" w:line="240" w:lineRule="auto"/>
      </w:pPr>
    </w:p>
    <w:p w14:paraId="3EEBD836" w14:textId="390257C0" w:rsidR="00396F6C" w:rsidRDefault="00396F6C" w:rsidP="00396F6C">
      <w:pPr>
        <w:spacing w:after="0" w:line="240" w:lineRule="auto"/>
      </w:pPr>
      <w:r>
        <w:t>________________________________________________________________________________________________________________________________</w:t>
      </w:r>
    </w:p>
    <w:p w14:paraId="2D219C60" w14:textId="78D25B37" w:rsidR="00396F6C" w:rsidRDefault="00396F6C" w:rsidP="00396F6C">
      <w:pPr>
        <w:spacing w:after="0" w:line="240" w:lineRule="auto"/>
      </w:pPr>
    </w:p>
    <w:p w14:paraId="4B67FFBC" w14:textId="50165405" w:rsidR="00FC4096" w:rsidRDefault="00FE2E7F">
      <w:pPr>
        <w:jc w:val="center"/>
      </w:pPr>
      <w:r>
        <w:rPr>
          <w:b/>
        </w:rPr>
        <w:t>Thank you for completing this form.</w:t>
      </w:r>
      <w:r>
        <w:rPr>
          <w:b/>
        </w:rPr>
        <w:br/>
        <w:t>Douglas Farris, M.D.</w:t>
      </w:r>
    </w:p>
    <w:sectPr w:rsidR="00FC4096" w:rsidSect="00034616">
      <w:headerReference w:type="default" r:id="rId9"/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FB75D" w14:textId="77777777" w:rsidR="00FE2E7F" w:rsidRDefault="00FE2E7F" w:rsidP="00396F6C">
      <w:pPr>
        <w:spacing w:after="0" w:line="240" w:lineRule="auto"/>
      </w:pPr>
      <w:r>
        <w:separator/>
      </w:r>
    </w:p>
  </w:endnote>
  <w:endnote w:type="continuationSeparator" w:id="0">
    <w:p w14:paraId="09373516" w14:textId="77777777" w:rsidR="00FE2E7F" w:rsidRDefault="00FE2E7F" w:rsidP="0039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C5CDB" w14:textId="77777777" w:rsidR="00FE2E7F" w:rsidRDefault="00FE2E7F" w:rsidP="00396F6C">
      <w:pPr>
        <w:spacing w:after="0" w:line="240" w:lineRule="auto"/>
      </w:pPr>
      <w:r>
        <w:separator/>
      </w:r>
    </w:p>
  </w:footnote>
  <w:footnote w:type="continuationSeparator" w:id="0">
    <w:p w14:paraId="0330A899" w14:textId="77777777" w:rsidR="00FE2E7F" w:rsidRDefault="00FE2E7F" w:rsidP="0039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37C4F" w14:textId="77777777" w:rsidR="00396F6C" w:rsidRDefault="00396F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02340358">
    <w:abstractNumId w:val="8"/>
  </w:num>
  <w:num w:numId="2" w16cid:durableId="1984233704">
    <w:abstractNumId w:val="6"/>
  </w:num>
  <w:num w:numId="3" w16cid:durableId="1048381370">
    <w:abstractNumId w:val="5"/>
  </w:num>
  <w:num w:numId="4" w16cid:durableId="1323310520">
    <w:abstractNumId w:val="4"/>
  </w:num>
  <w:num w:numId="5" w16cid:durableId="1486894662">
    <w:abstractNumId w:val="7"/>
  </w:num>
  <w:num w:numId="6" w16cid:durableId="1384021370">
    <w:abstractNumId w:val="3"/>
  </w:num>
  <w:num w:numId="7" w16cid:durableId="603534072">
    <w:abstractNumId w:val="2"/>
  </w:num>
  <w:num w:numId="8" w16cid:durableId="545338699">
    <w:abstractNumId w:val="1"/>
  </w:num>
  <w:num w:numId="9" w16cid:durableId="729495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D3C"/>
    <w:rsid w:val="00034616"/>
    <w:rsid w:val="0006063C"/>
    <w:rsid w:val="0015074B"/>
    <w:rsid w:val="00285E6E"/>
    <w:rsid w:val="002933A7"/>
    <w:rsid w:val="0029639D"/>
    <w:rsid w:val="00326F90"/>
    <w:rsid w:val="003406D0"/>
    <w:rsid w:val="00396F6C"/>
    <w:rsid w:val="007F5E58"/>
    <w:rsid w:val="00AA1D8D"/>
    <w:rsid w:val="00B47730"/>
    <w:rsid w:val="00CB0664"/>
    <w:rsid w:val="00F87EC4"/>
    <w:rsid w:val="00FC4096"/>
    <w:rsid w:val="00FC693F"/>
    <w:rsid w:val="00FE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5F5119"/>
  <w14:defaultImageDpi w14:val="300"/>
  <w15:docId w15:val="{A424F2FA-8D3F-4E17-9396-E38772578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1367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9147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Brianna Gothard</cp:lastModifiedBy>
  <cp:revision>4</cp:revision>
  <dcterms:created xsi:type="dcterms:W3CDTF">2026-05-21T21:14:00Z</dcterms:created>
  <dcterms:modified xsi:type="dcterms:W3CDTF">2026-05-21T21:22:00Z</dcterms:modified>
  <cp:category/>
</cp:coreProperties>
</file>